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C" w:rsidRDefault="005631FC">
      <w:pPr>
        <w:spacing w:after="0"/>
        <w:ind w:left="120"/>
      </w:pPr>
    </w:p>
    <w:p w:rsidR="005631FC" w:rsidRDefault="00F4182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FC" w:rsidRDefault="005631FC">
      <w:pPr>
        <w:spacing w:after="0"/>
        <w:ind w:left="120"/>
      </w:pPr>
    </w:p>
    <w:p w:rsidR="005631FC" w:rsidRDefault="005631FC">
      <w:pPr>
        <w:spacing w:after="0"/>
        <w:ind w:left="120"/>
      </w:pPr>
    </w:p>
    <w:p w:rsidR="005631FC" w:rsidRDefault="005631FC">
      <w:pPr>
        <w:spacing w:after="0"/>
        <w:ind w:left="120"/>
      </w:pPr>
    </w:p>
    <w:p w:rsidR="005631FC" w:rsidRPr="00F4182C" w:rsidRDefault="003A1C78">
      <w:pPr>
        <w:spacing w:after="0" w:line="408" w:lineRule="auto"/>
        <w:ind w:left="120"/>
        <w:jc w:val="center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F4182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5631FC" w:rsidRPr="00F4182C" w:rsidRDefault="003A1C78">
      <w:pPr>
        <w:spacing w:after="0" w:line="408" w:lineRule="auto"/>
        <w:ind w:left="120"/>
        <w:jc w:val="center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3500648)</w:t>
      </w:r>
    </w:p>
    <w:p w:rsidR="005631FC" w:rsidRPr="00F4182C" w:rsidRDefault="005631FC">
      <w:pPr>
        <w:spacing w:after="0"/>
        <w:ind w:left="120"/>
        <w:jc w:val="center"/>
        <w:rPr>
          <w:lang w:val="ru-RU"/>
        </w:rPr>
      </w:pPr>
    </w:p>
    <w:p w:rsidR="005631FC" w:rsidRPr="00F4182C" w:rsidRDefault="003A1C78">
      <w:pPr>
        <w:spacing w:after="0" w:line="408" w:lineRule="auto"/>
        <w:ind w:left="120"/>
        <w:jc w:val="center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631FC" w:rsidRDefault="003A1C78">
      <w:pPr>
        <w:spacing w:after="0" w:line="408" w:lineRule="auto"/>
        <w:ind w:left="120"/>
        <w:jc w:val="center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5631FC" w:rsidRPr="00F4182C" w:rsidRDefault="005631FC">
      <w:pPr>
        <w:spacing w:after="0"/>
        <w:ind w:left="120"/>
        <w:jc w:val="center"/>
        <w:rPr>
          <w:lang w:val="ru-RU"/>
        </w:rPr>
      </w:pPr>
    </w:p>
    <w:p w:rsidR="005631FC" w:rsidRPr="00F4182C" w:rsidRDefault="005631FC">
      <w:pPr>
        <w:spacing w:after="0"/>
        <w:ind w:left="120"/>
        <w:jc w:val="center"/>
        <w:rPr>
          <w:lang w:val="ru-RU"/>
        </w:rPr>
      </w:pPr>
    </w:p>
    <w:p w:rsidR="005631FC" w:rsidRPr="00F4182C" w:rsidRDefault="005631FC">
      <w:pPr>
        <w:spacing w:after="0"/>
        <w:ind w:left="120"/>
        <w:jc w:val="center"/>
        <w:rPr>
          <w:lang w:val="ru-RU"/>
        </w:rPr>
      </w:pPr>
    </w:p>
    <w:p w:rsidR="005631FC" w:rsidRDefault="005631FC">
      <w:pPr>
        <w:spacing w:after="0"/>
        <w:ind w:left="120"/>
        <w:jc w:val="center"/>
        <w:rPr>
          <w:lang w:val="ru-RU"/>
        </w:rPr>
      </w:pPr>
    </w:p>
    <w:p w:rsidR="00F4182C" w:rsidRDefault="00F4182C">
      <w:pPr>
        <w:spacing w:after="0"/>
        <w:ind w:left="120"/>
        <w:jc w:val="center"/>
        <w:rPr>
          <w:lang w:val="ru-RU"/>
        </w:rPr>
      </w:pPr>
    </w:p>
    <w:p w:rsidR="00F4182C" w:rsidRDefault="00F4182C">
      <w:pPr>
        <w:spacing w:after="0"/>
        <w:ind w:left="120"/>
        <w:jc w:val="center"/>
        <w:rPr>
          <w:lang w:val="ru-RU"/>
        </w:rPr>
      </w:pPr>
    </w:p>
    <w:p w:rsidR="00F4182C" w:rsidRDefault="00F4182C">
      <w:pPr>
        <w:spacing w:after="0"/>
        <w:ind w:left="120"/>
        <w:jc w:val="center"/>
        <w:rPr>
          <w:lang w:val="ru-RU"/>
        </w:rPr>
      </w:pPr>
    </w:p>
    <w:p w:rsidR="00F4182C" w:rsidRDefault="00F4182C">
      <w:pPr>
        <w:spacing w:after="0"/>
        <w:ind w:left="120"/>
        <w:jc w:val="center"/>
        <w:rPr>
          <w:lang w:val="ru-RU"/>
        </w:rPr>
      </w:pPr>
    </w:p>
    <w:p w:rsidR="00F4182C" w:rsidRDefault="00F4182C">
      <w:pPr>
        <w:spacing w:after="0"/>
        <w:ind w:left="120"/>
        <w:jc w:val="center"/>
        <w:rPr>
          <w:lang w:val="ru-RU"/>
        </w:rPr>
      </w:pPr>
    </w:p>
    <w:p w:rsidR="00F4182C" w:rsidRDefault="00F4182C">
      <w:pPr>
        <w:spacing w:after="0"/>
        <w:ind w:left="120"/>
        <w:jc w:val="center"/>
        <w:rPr>
          <w:lang w:val="ru-RU"/>
        </w:rPr>
      </w:pPr>
    </w:p>
    <w:p w:rsidR="00F4182C" w:rsidRPr="00F4182C" w:rsidRDefault="00F4182C">
      <w:pPr>
        <w:spacing w:after="0"/>
        <w:ind w:left="120"/>
        <w:jc w:val="center"/>
        <w:rPr>
          <w:lang w:val="ru-RU"/>
        </w:rPr>
      </w:pPr>
    </w:p>
    <w:p w:rsidR="005631FC" w:rsidRPr="00F4182C" w:rsidRDefault="005631FC">
      <w:pPr>
        <w:spacing w:after="0"/>
        <w:ind w:left="120"/>
        <w:jc w:val="center"/>
        <w:rPr>
          <w:lang w:val="ru-RU"/>
        </w:rPr>
      </w:pPr>
    </w:p>
    <w:p w:rsidR="005631FC" w:rsidRDefault="003A1C78" w:rsidP="00F4182C">
      <w:pPr>
        <w:spacing w:after="0"/>
        <w:ind w:firstLineChars="950" w:firstLine="2670"/>
        <w:rPr>
          <w:lang w:val="ru-RU"/>
        </w:rPr>
        <w:sectPr w:rsidR="005631FC">
          <w:pgSz w:w="11906" w:h="16383"/>
          <w:pgMar w:top="1134" w:right="850" w:bottom="1134" w:left="1701" w:header="720" w:footer="720" w:gutter="0"/>
          <w:cols w:space="720"/>
        </w:sectPr>
      </w:pPr>
      <w:bookmarkStart w:id="0" w:name="33a6f4f1-a4d0-4904-9be8-f3bc488806fd"/>
      <w:bookmarkStart w:id="1" w:name="_GoBack"/>
      <w:bookmarkEnd w:id="1"/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Ингиши </w:t>
      </w:r>
      <w:bookmarkStart w:id="2" w:name="0b7b3d71-5853-496b-aaf6-553eb70dbc73"/>
      <w:bookmarkEnd w:id="0"/>
      <w:r w:rsidRPr="00F4182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3" w:name="block-2643043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bookmarkEnd w:id="3"/>
    <w:p w:rsidR="005631FC" w:rsidRPr="00F4182C" w:rsidRDefault="003A1C78">
      <w:p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</w:t>
      </w:r>
      <w:r w:rsidRPr="00F4182C">
        <w:rPr>
          <w:rFonts w:ascii="Times New Roman" w:hAnsi="Times New Roman"/>
          <w:color w:val="000000"/>
          <w:sz w:val="28"/>
          <w:lang w:val="ru-RU"/>
        </w:rPr>
        <w:t>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 w:rsidRPr="00F4182C">
        <w:rPr>
          <w:rFonts w:ascii="Times New Roman" w:hAnsi="Times New Roman"/>
          <w:color w:val="000000"/>
          <w:sz w:val="28"/>
          <w:lang w:val="ru-RU"/>
        </w:rPr>
        <w:t>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</w:t>
      </w:r>
      <w:r w:rsidRPr="00F4182C">
        <w:rPr>
          <w:rFonts w:ascii="Times New Roman" w:hAnsi="Times New Roman"/>
          <w:color w:val="000000"/>
          <w:sz w:val="28"/>
          <w:lang w:val="ru-RU"/>
        </w:rPr>
        <w:t>ира в каждом классе на уровне начального общего образования.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</w:t>
      </w:r>
      <w:r w:rsidRPr="00F4182C">
        <w:rPr>
          <w:rFonts w:ascii="Times New Roman" w:hAnsi="Times New Roman"/>
          <w:color w:val="000000"/>
          <w:sz w:val="28"/>
          <w:lang w:val="ru-RU"/>
        </w:rPr>
        <w:t>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F4182C">
        <w:rPr>
          <w:rFonts w:ascii="Times New Roman" w:hAnsi="Times New Roman"/>
          <w:color w:val="000000"/>
          <w:sz w:val="28"/>
          <w:lang w:val="ru-RU"/>
        </w:rPr>
        <w:t>вание ценности здоровья человека, его сохранения и укрепления, приверженности здоровому образу жизни;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аблюдения, опыты, трудовая </w:t>
      </w: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ринадлежности к Российскому государству, определённому этносу; 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</w:t>
      </w:r>
      <w:r w:rsidRPr="00F4182C">
        <w:rPr>
          <w:rFonts w:ascii="Times New Roman" w:hAnsi="Times New Roman"/>
          <w:color w:val="000000"/>
          <w:sz w:val="28"/>
          <w:lang w:val="ru-RU"/>
        </w:rPr>
        <w:t>роения взаимоотношений в социуме;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ческими нормами поведения; </w:t>
      </w:r>
    </w:p>
    <w:p w:rsidR="005631FC" w:rsidRPr="00F4182C" w:rsidRDefault="003A1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</w:t>
      </w:r>
      <w:r w:rsidRPr="00F4182C">
        <w:rPr>
          <w:rFonts w:ascii="Times New Roman" w:hAnsi="Times New Roman"/>
          <w:color w:val="000000"/>
          <w:sz w:val="28"/>
          <w:lang w:val="ru-RU"/>
        </w:rPr>
        <w:t>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ты своих поступков и оценки возникшей ситуации.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631FC" w:rsidRPr="00F4182C" w:rsidRDefault="003A1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631FC" w:rsidRPr="00F4182C" w:rsidRDefault="003A1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</w:t>
      </w:r>
      <w:r w:rsidRPr="00F4182C">
        <w:rPr>
          <w:rFonts w:ascii="Times New Roman" w:hAnsi="Times New Roman"/>
          <w:color w:val="000000"/>
          <w:sz w:val="28"/>
          <w:lang w:val="ru-RU"/>
        </w:rPr>
        <w:t>«Человек и природа», «Человек и общество», «Человек и другие люди», «Человек и его самость», «Человек и познание».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</w:t>
      </w:r>
      <w:r w:rsidRPr="00F4182C">
        <w:rPr>
          <w:rFonts w:ascii="Times New Roman" w:hAnsi="Times New Roman"/>
          <w:color w:val="000000"/>
          <w:sz w:val="28"/>
          <w:lang w:val="ru-RU"/>
        </w:rPr>
        <w:t>асов (два часа в неделю в каждом классе): 1 класс – 66 часов, 2 класс – 68 часов, 3 класс – 68 часов, 4 класс – 68 часов.</w:t>
      </w:r>
    </w:p>
    <w:p w:rsidR="005631FC" w:rsidRPr="00F4182C" w:rsidRDefault="005631FC">
      <w:pPr>
        <w:rPr>
          <w:lang w:val="ru-RU"/>
        </w:rPr>
        <w:sectPr w:rsidR="005631FC" w:rsidRPr="00F4182C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6430431"/>
    </w:p>
    <w:bookmarkEnd w:id="4"/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</w:t>
      </w:r>
      <w:r w:rsidRPr="00F4182C">
        <w:rPr>
          <w:rFonts w:ascii="Times New Roman" w:hAnsi="Times New Roman"/>
          <w:color w:val="000000"/>
          <w:sz w:val="28"/>
          <w:lang w:val="ru-RU"/>
        </w:rPr>
        <w:t>оллектив. Друзья, взаимоотношения между ними; ценность дружбы, согласия, взаимной помощи.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</w:t>
      </w:r>
      <w:r w:rsidRPr="00F4182C">
        <w:rPr>
          <w:rFonts w:ascii="Times New Roman" w:hAnsi="Times New Roman"/>
          <w:color w:val="000000"/>
          <w:sz w:val="28"/>
          <w:lang w:val="ru-RU"/>
        </w:rPr>
        <w:t>е рабочего места. Правила безопасной работы на учебном месте.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Россия </w:t>
      </w:r>
      <w:r w:rsidRPr="00F4182C">
        <w:rPr>
          <w:rFonts w:ascii="Times New Roman" w:hAnsi="Times New Roman"/>
          <w:color w:val="000000"/>
          <w:sz w:val="28"/>
          <w:lang w:val="ru-RU"/>
        </w:rPr>
        <w:t>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</w:t>
      </w:r>
      <w:r w:rsidRPr="00F4182C">
        <w:rPr>
          <w:rFonts w:ascii="Times New Roman" w:hAnsi="Times New Roman"/>
          <w:color w:val="000000"/>
          <w:sz w:val="28"/>
          <w:lang w:val="ru-RU"/>
        </w:rPr>
        <w:t>ра. Правила поведения в социуме.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</w:t>
      </w:r>
      <w:r w:rsidRPr="00F4182C">
        <w:rPr>
          <w:rFonts w:ascii="Times New Roman" w:hAnsi="Times New Roman"/>
          <w:color w:val="000000"/>
          <w:sz w:val="28"/>
          <w:lang w:val="ru-RU"/>
        </w:rPr>
        <w:t>рая. Погода и термометр. Определение температуры воздуха (воды) по термометру.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</w:t>
      </w:r>
      <w:r w:rsidRPr="00F4182C">
        <w:rPr>
          <w:rFonts w:ascii="Times New Roman" w:hAnsi="Times New Roman"/>
          <w:color w:val="000000"/>
          <w:sz w:val="28"/>
          <w:lang w:val="ru-RU"/>
        </w:rPr>
        <w:t>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</w:t>
      </w:r>
      <w:r w:rsidRPr="00F4182C">
        <w:rPr>
          <w:rFonts w:ascii="Times New Roman" w:hAnsi="Times New Roman"/>
          <w:color w:val="000000"/>
          <w:sz w:val="28"/>
          <w:lang w:val="ru-RU"/>
        </w:rPr>
        <w:t>а содержания и ухода.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ма дня, правил здорового питания и личной гигиены. Правила использования электронных средств, </w:t>
      </w: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</w:t>
      </w:r>
      <w:r w:rsidRPr="00F4182C">
        <w:rPr>
          <w:rFonts w:ascii="Times New Roman" w:hAnsi="Times New Roman"/>
          <w:color w:val="000000"/>
          <w:sz w:val="28"/>
          <w:lang w:val="ru-RU"/>
        </w:rPr>
        <w:t>пешехода (дорожные знаки, дорожная разметка, дорожные сигналы).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</w:t>
      </w:r>
      <w:r w:rsidRPr="00F4182C">
        <w:rPr>
          <w:rFonts w:ascii="Times New Roman" w:hAnsi="Times New Roman"/>
          <w:color w:val="000000"/>
          <w:sz w:val="28"/>
          <w:lang w:val="ru-RU"/>
        </w:rPr>
        <w:t>нтернет.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ебных действий, совместной деятельности.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31FC" w:rsidRPr="00F4182C" w:rsidRDefault="003A1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состояния неживой природы; </w:t>
      </w:r>
    </w:p>
    <w:p w:rsidR="005631FC" w:rsidRPr="00F4182C" w:rsidRDefault="003A1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631FC" w:rsidRPr="00F4182C" w:rsidRDefault="003A1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</w:t>
      </w:r>
      <w:r w:rsidRPr="00F4182C">
        <w:rPr>
          <w:rFonts w:ascii="Times New Roman" w:hAnsi="Times New Roman"/>
          <w:color w:val="000000"/>
          <w:sz w:val="28"/>
          <w:lang w:val="ru-RU"/>
        </w:rPr>
        <w:t>ть их, устанавливать различия во внешнем виде.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631FC" w:rsidRPr="00F4182C" w:rsidRDefault="003A1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 – текста, иллюстраций, видео, табл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ицы; </w:t>
      </w:r>
    </w:p>
    <w:p w:rsidR="005631FC" w:rsidRPr="00F4182C" w:rsidRDefault="003A1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418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31FC" w:rsidRPr="00F4182C" w:rsidRDefault="003A1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жительно от носиться к разным мнениям; </w:t>
      </w:r>
    </w:p>
    <w:p w:rsidR="005631FC" w:rsidRPr="00F4182C" w:rsidRDefault="003A1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631FC" w:rsidRPr="00F4182C" w:rsidRDefault="003A1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ь предмет по предложенному плану; </w:t>
      </w:r>
    </w:p>
    <w:p w:rsidR="005631FC" w:rsidRPr="00F4182C" w:rsidRDefault="003A1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631FC" w:rsidRPr="00F4182C" w:rsidRDefault="003A1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4182C">
        <w:rPr>
          <w:rFonts w:ascii="Times New Roman" w:hAnsi="Times New Roman"/>
          <w:color w:val="000000"/>
          <w:sz w:val="28"/>
          <w:lang w:val="ru-RU"/>
        </w:rPr>
        <w:t>с</w:t>
      </w:r>
      <w:r w:rsidRPr="00F4182C">
        <w:rPr>
          <w:rFonts w:ascii="Times New Roman" w:hAnsi="Times New Roman"/>
          <w:color w:val="000000"/>
          <w:sz w:val="28"/>
          <w:lang w:val="ru-RU"/>
        </w:rPr>
        <w:t>пособствуют формированию умений:</w:t>
      </w:r>
    </w:p>
    <w:p w:rsidR="005631FC" w:rsidRPr="00F4182C" w:rsidRDefault="003A1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631FC" w:rsidRPr="00F4182C" w:rsidRDefault="003A1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оценивать выполнение прави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л безопасного поведения на дорогах и улицах другими детьми, выполнять самооценку; </w:t>
      </w:r>
    </w:p>
    <w:p w:rsidR="005631FC" w:rsidRPr="00F4182C" w:rsidRDefault="003A1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</w:t>
      </w:r>
      <w:r w:rsidRPr="00F4182C">
        <w:rPr>
          <w:rFonts w:ascii="Times New Roman" w:hAnsi="Times New Roman"/>
          <w:color w:val="000000"/>
          <w:sz w:val="28"/>
          <w:lang w:val="ru-RU"/>
        </w:rPr>
        <w:t>ыми приборами.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418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631FC" w:rsidRPr="00F4182C" w:rsidRDefault="003A1C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</w:t>
      </w:r>
      <w:r w:rsidRPr="00F4182C">
        <w:rPr>
          <w:rFonts w:ascii="Times New Roman" w:hAnsi="Times New Roman"/>
          <w:color w:val="000000"/>
          <w:sz w:val="28"/>
          <w:lang w:val="ru-RU"/>
        </w:rPr>
        <w:t>возникающие конфликты.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</w:t>
      </w:r>
      <w:r w:rsidRPr="00F4182C">
        <w:rPr>
          <w:rFonts w:ascii="Times New Roman" w:hAnsi="Times New Roman"/>
          <w:color w:val="000000"/>
          <w:sz w:val="28"/>
          <w:lang w:val="ru-RU"/>
        </w:rPr>
        <w:t>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</w:t>
      </w:r>
      <w:r w:rsidRPr="00F4182C">
        <w:rPr>
          <w:rFonts w:ascii="Times New Roman" w:hAnsi="Times New Roman"/>
          <w:color w:val="000000"/>
          <w:sz w:val="28"/>
          <w:lang w:val="ru-RU"/>
        </w:rPr>
        <w:t>здники. Родной край, его природные и культурные достопримечательности. Значимые события истории родного края.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</w:t>
      </w:r>
      <w:r w:rsidRPr="00F4182C">
        <w:rPr>
          <w:rFonts w:ascii="Times New Roman" w:hAnsi="Times New Roman"/>
          <w:color w:val="000000"/>
          <w:sz w:val="28"/>
          <w:lang w:val="ru-RU"/>
        </w:rPr>
        <w:t>человека и общества.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</w:t>
      </w:r>
      <w:r w:rsidRPr="00F4182C">
        <w:rPr>
          <w:rFonts w:ascii="Times New Roman" w:hAnsi="Times New Roman"/>
          <w:color w:val="000000"/>
          <w:sz w:val="28"/>
          <w:lang w:val="ru-RU"/>
        </w:rPr>
        <w:t>гих людей – главные правила взаимоотношений членов общества.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F4182C">
        <w:rPr>
          <w:rFonts w:ascii="Times New Roman" w:hAnsi="Times New Roman"/>
          <w:color w:val="000000"/>
          <w:sz w:val="28"/>
          <w:lang w:val="ru-RU"/>
        </w:rP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Многообразие ра</w:t>
      </w:r>
      <w:r w:rsidRPr="00F4182C">
        <w:rPr>
          <w:rFonts w:ascii="Times New Roman" w:hAnsi="Times New Roman"/>
          <w:color w:val="000000"/>
          <w:sz w:val="28"/>
          <w:lang w:val="ru-RU"/>
        </w:rPr>
        <w:t>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</w:t>
      </w:r>
      <w:r w:rsidRPr="00F4182C">
        <w:rPr>
          <w:rFonts w:ascii="Times New Roman" w:hAnsi="Times New Roman"/>
          <w:color w:val="000000"/>
          <w:sz w:val="28"/>
          <w:lang w:val="ru-RU"/>
        </w:rPr>
        <w:t>и в природе. Годовой ход изменений в жизни животных.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Правила безопасной </w:t>
      </w:r>
      <w:r w:rsidRPr="00F4182C">
        <w:rPr>
          <w:rFonts w:ascii="Times New Roman" w:hAnsi="Times New Roman"/>
          <w:i/>
          <w:color w:val="000000"/>
          <w:sz w:val="28"/>
          <w:lang w:val="ru-RU"/>
        </w:rPr>
        <w:t>жизнедеятельности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</w:t>
      </w:r>
      <w:r w:rsidRPr="00F4182C">
        <w:rPr>
          <w:rFonts w:ascii="Times New Roman" w:hAnsi="Times New Roman"/>
          <w:color w:val="000000"/>
          <w:sz w:val="28"/>
          <w:lang w:val="ru-RU"/>
        </w:rPr>
        <w:t>пления здоровья.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</w:t>
      </w:r>
      <w:r w:rsidRPr="00F4182C">
        <w:rPr>
          <w:rFonts w:ascii="Times New Roman" w:hAnsi="Times New Roman"/>
          <w:color w:val="000000"/>
          <w:sz w:val="28"/>
          <w:lang w:val="ru-RU"/>
        </w:rPr>
        <w:t>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</w:t>
      </w:r>
      <w:r w:rsidRPr="00F4182C">
        <w:rPr>
          <w:rFonts w:ascii="Times New Roman" w:hAnsi="Times New Roman"/>
          <w:color w:val="000000"/>
          <w:sz w:val="28"/>
          <w:lang w:val="ru-RU"/>
        </w:rPr>
        <w:t>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как ч</w:t>
      </w:r>
      <w:r w:rsidRPr="00F4182C">
        <w:rPr>
          <w:rFonts w:ascii="Times New Roman" w:hAnsi="Times New Roman"/>
          <w:color w:val="000000"/>
          <w:sz w:val="28"/>
          <w:lang w:val="ru-RU"/>
        </w:rPr>
        <w:t>асть познавательных универсальных учебных действий способствуют формированию умений:</w:t>
      </w:r>
    </w:p>
    <w:p w:rsidR="005631FC" w:rsidRPr="00F4182C" w:rsidRDefault="003A1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631FC" w:rsidRPr="00F4182C" w:rsidRDefault="003A1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631FC" w:rsidRDefault="003A1C7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631FC" w:rsidRPr="00F4182C" w:rsidRDefault="003A1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631FC" w:rsidRPr="00F4182C" w:rsidRDefault="003A1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631FC" w:rsidRDefault="003A1C7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Работа с </w:t>
      </w:r>
      <w:r w:rsidRPr="00F4182C">
        <w:rPr>
          <w:rFonts w:ascii="Times New Roman" w:hAnsi="Times New Roman"/>
          <w:i/>
          <w:color w:val="000000"/>
          <w:sz w:val="28"/>
          <w:lang w:val="ru-RU"/>
        </w:rPr>
        <w:t>информацией как часть познавательных универсальных учебных действий способствует формированию умений:</w:t>
      </w:r>
    </w:p>
    <w:p w:rsidR="005631FC" w:rsidRPr="00F4182C" w:rsidRDefault="003A1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631FC" w:rsidRPr="00F4182C" w:rsidRDefault="003A1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631FC" w:rsidRPr="00F4182C" w:rsidRDefault="003A1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используя текстовую инфор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мацию, заполнять таблицы; дополнять схемы; </w:t>
      </w:r>
    </w:p>
    <w:p w:rsidR="005631FC" w:rsidRPr="00F4182C" w:rsidRDefault="003A1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418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31FC" w:rsidRPr="00F4182C" w:rsidRDefault="003A1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</w:t>
      </w:r>
      <w:r w:rsidRPr="00F4182C">
        <w:rPr>
          <w:rFonts w:ascii="Times New Roman" w:hAnsi="Times New Roman"/>
          <w:color w:val="000000"/>
          <w:sz w:val="28"/>
          <w:lang w:val="ru-RU"/>
        </w:rPr>
        <w:t>раткой характеристикой:</w:t>
      </w:r>
    </w:p>
    <w:p w:rsidR="005631FC" w:rsidRPr="00F4182C" w:rsidRDefault="003A1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631FC" w:rsidRPr="00F4182C" w:rsidRDefault="003A1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иром природы (среда обитания, тело, явление, вещество; заповедник); </w:t>
      </w:r>
    </w:p>
    <w:p w:rsidR="005631FC" w:rsidRPr="00F4182C" w:rsidRDefault="003A1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631FC" w:rsidRPr="00F4182C" w:rsidRDefault="003A1C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</w:t>
      </w:r>
      <w:r w:rsidRPr="00F4182C">
        <w:rPr>
          <w:rFonts w:ascii="Times New Roman" w:hAnsi="Times New Roman"/>
          <w:color w:val="000000"/>
          <w:sz w:val="28"/>
          <w:lang w:val="ru-RU"/>
        </w:rPr>
        <w:t>ие нашей планеты от других планет Солнечной системы;</w:t>
      </w:r>
    </w:p>
    <w:p w:rsidR="005631FC" w:rsidRPr="00F4182C" w:rsidRDefault="003A1C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631FC" w:rsidRPr="00F4182C" w:rsidRDefault="003A1C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высказывания-рассуждения </w:t>
      </w:r>
      <w:r w:rsidRPr="00F4182C">
        <w:rPr>
          <w:rFonts w:ascii="Times New Roman" w:hAnsi="Times New Roman"/>
          <w:color w:val="000000"/>
          <w:sz w:val="28"/>
          <w:lang w:val="ru-RU"/>
        </w:rPr>
        <w:t>(например, признаки животного и растения как живого существа; связь изменений в живой природе с явлениями неживой природы);</w:t>
      </w:r>
    </w:p>
    <w:p w:rsidR="005631FC" w:rsidRPr="00F4182C" w:rsidRDefault="003A1C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631FC" w:rsidRPr="00F4182C" w:rsidRDefault="003A1C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современные события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от имени их участника.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418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31FC" w:rsidRPr="00F4182C" w:rsidRDefault="003A1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631FC" w:rsidRPr="00F4182C" w:rsidRDefault="003A1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631FC" w:rsidRPr="00F4182C" w:rsidRDefault="003A1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4182C">
        <w:rPr>
          <w:rFonts w:ascii="Times New Roman" w:hAnsi="Times New Roman"/>
          <w:color w:val="000000"/>
          <w:sz w:val="28"/>
          <w:lang w:val="ru-RU"/>
        </w:rPr>
        <w:t>с</w:t>
      </w:r>
      <w:r w:rsidRPr="00F4182C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5631FC" w:rsidRPr="00F4182C" w:rsidRDefault="003A1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631FC" w:rsidRPr="00F4182C" w:rsidRDefault="003A1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5631FC" w:rsidRPr="00F4182C" w:rsidRDefault="003A1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631FC" w:rsidRPr="00F4182C" w:rsidRDefault="003A1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 w:rsidRPr="00F4182C">
        <w:rPr>
          <w:rFonts w:ascii="Times New Roman" w:hAnsi="Times New Roman"/>
          <w:color w:val="000000"/>
          <w:sz w:val="28"/>
          <w:lang w:val="ru-RU"/>
        </w:rPr>
        <w:t>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</w:t>
      </w:r>
      <w:r w:rsidRPr="00F4182C">
        <w:rPr>
          <w:rFonts w:ascii="Times New Roman" w:hAnsi="Times New Roman"/>
          <w:color w:val="000000"/>
          <w:sz w:val="28"/>
          <w:lang w:val="ru-RU"/>
        </w:rPr>
        <w:t>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Зн</w:t>
      </w:r>
      <w:r w:rsidRPr="00F4182C">
        <w:rPr>
          <w:rFonts w:ascii="Times New Roman" w:hAnsi="Times New Roman"/>
          <w:color w:val="000000"/>
          <w:sz w:val="28"/>
          <w:lang w:val="ru-RU"/>
        </w:rPr>
        <w:t>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</w:t>
      </w:r>
      <w:r w:rsidRPr="00F4182C">
        <w:rPr>
          <w:rFonts w:ascii="Times New Roman" w:hAnsi="Times New Roman"/>
          <w:color w:val="000000"/>
          <w:sz w:val="28"/>
          <w:lang w:val="ru-RU"/>
        </w:rPr>
        <w:t>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</w:t>
      </w:r>
      <w:r w:rsidRPr="00F4182C">
        <w:rPr>
          <w:rFonts w:ascii="Times New Roman" w:hAnsi="Times New Roman"/>
          <w:color w:val="000000"/>
          <w:sz w:val="28"/>
          <w:lang w:val="ru-RU"/>
        </w:rPr>
        <w:t>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</w:t>
      </w:r>
      <w:r w:rsidRPr="00F4182C">
        <w:rPr>
          <w:rFonts w:ascii="Times New Roman" w:hAnsi="Times New Roman"/>
          <w:color w:val="000000"/>
          <w:sz w:val="28"/>
          <w:lang w:val="ru-RU"/>
        </w:rPr>
        <w:t>ы в природе. Охрана воздуха, воды.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и хозяйственной жизни человека.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</w:t>
      </w:r>
      <w:r w:rsidRPr="00F4182C">
        <w:rPr>
          <w:rFonts w:ascii="Times New Roman" w:hAnsi="Times New Roman"/>
          <w:color w:val="000000"/>
          <w:sz w:val="28"/>
          <w:lang w:val="ru-RU"/>
        </w:rPr>
        <w:t>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</w:t>
      </w:r>
      <w:r w:rsidRPr="00F4182C">
        <w:rPr>
          <w:rFonts w:ascii="Times New Roman" w:hAnsi="Times New Roman"/>
          <w:color w:val="000000"/>
          <w:sz w:val="28"/>
          <w:lang w:val="ru-RU"/>
        </w:rPr>
        <w:t>дного края, названия и краткая характеристика на основе наблюдений. Охрана растений.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</w:t>
      </w:r>
      <w:r w:rsidRPr="00F4182C">
        <w:rPr>
          <w:rFonts w:ascii="Times New Roman" w:hAnsi="Times New Roman"/>
          <w:color w:val="000000"/>
          <w:sz w:val="28"/>
          <w:lang w:val="ru-RU"/>
        </w:rPr>
        <w:t>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</w:t>
      </w:r>
      <w:r w:rsidRPr="00F4182C">
        <w:rPr>
          <w:rFonts w:ascii="Times New Roman" w:hAnsi="Times New Roman"/>
          <w:color w:val="000000"/>
          <w:sz w:val="28"/>
          <w:lang w:val="ru-RU"/>
        </w:rPr>
        <w:t>людений.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примера на основе наблюдений). Правила нравственного поведения в природных сообществах.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чувств), их роль в жизнедеятельности организма. Измерение температуры тела человека, частоты пульса.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</w:t>
      </w:r>
      <w:r w:rsidRPr="00F4182C">
        <w:rPr>
          <w:rFonts w:ascii="Times New Roman" w:hAnsi="Times New Roman"/>
          <w:color w:val="000000"/>
          <w:sz w:val="28"/>
          <w:lang w:val="ru-RU"/>
        </w:rPr>
        <w:t>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</w:t>
      </w:r>
      <w:r w:rsidRPr="00F4182C">
        <w:rPr>
          <w:rFonts w:ascii="Times New Roman" w:hAnsi="Times New Roman"/>
          <w:color w:val="000000"/>
          <w:sz w:val="28"/>
          <w:lang w:val="ru-RU"/>
        </w:rPr>
        <w:t>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</w:t>
      </w:r>
      <w:r w:rsidRPr="00F4182C">
        <w:rPr>
          <w:rFonts w:ascii="Times New Roman" w:hAnsi="Times New Roman"/>
          <w:color w:val="000000"/>
          <w:sz w:val="28"/>
          <w:lang w:val="ru-RU"/>
        </w:rPr>
        <w:t>амолёта, судна; знаки безопасности).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лируемого доступа в информационно-коммуникационную сеть Интернет.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</w:t>
      </w:r>
      <w:r w:rsidRPr="00F4182C">
        <w:rPr>
          <w:rFonts w:ascii="Times New Roman" w:hAnsi="Times New Roman"/>
          <w:color w:val="000000"/>
          <w:sz w:val="28"/>
          <w:lang w:val="ru-RU"/>
        </w:rPr>
        <w:t>, регулятивных универсальных учебных действий, совместной деятельности.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31FC" w:rsidRPr="00F4182C" w:rsidRDefault="003A1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631FC" w:rsidRPr="00F4182C" w:rsidRDefault="003A1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ия и условиями жизни животного; </w:t>
      </w:r>
    </w:p>
    <w:p w:rsidR="005631FC" w:rsidRPr="00F4182C" w:rsidRDefault="003A1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631FC" w:rsidRPr="00F4182C" w:rsidRDefault="003A1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631FC" w:rsidRPr="00F4182C" w:rsidRDefault="003A1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время»; соотносить историческое событие с датой (историческим периодом).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4182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631FC" w:rsidRPr="00F4182C" w:rsidRDefault="003A1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ую и интересную информацию о природе нашей планеты; </w:t>
      </w:r>
    </w:p>
    <w:p w:rsidR="005631FC" w:rsidRPr="00F4182C" w:rsidRDefault="003A1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631FC" w:rsidRPr="00F4182C" w:rsidRDefault="003A1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31FC" w:rsidRPr="00F4182C" w:rsidRDefault="003A1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31FC" w:rsidRPr="00F4182C" w:rsidRDefault="003A1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631FC" w:rsidRPr="00F4182C" w:rsidRDefault="003A1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ник культуры);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</w:t>
      </w:r>
      <w:r w:rsidRPr="00F4182C">
        <w:rPr>
          <w:rFonts w:ascii="Times New Roman" w:hAnsi="Times New Roman"/>
          <w:color w:val="000000"/>
          <w:sz w:val="28"/>
          <w:lang w:val="ru-RU"/>
        </w:rPr>
        <w:t>вижения, дорожные ловушки, опасные ситуации, предвидение).</w:t>
      </w:r>
    </w:p>
    <w:p w:rsidR="005631FC" w:rsidRPr="00F4182C" w:rsidRDefault="003A1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631FC" w:rsidRPr="00F4182C" w:rsidRDefault="003A1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631FC" w:rsidRPr="00F4182C" w:rsidRDefault="003A1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631FC" w:rsidRPr="00F4182C" w:rsidRDefault="003A1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631FC" w:rsidRPr="00F4182C" w:rsidRDefault="003A1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631FC" w:rsidRPr="00F4182C" w:rsidRDefault="003A1C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631FC" w:rsidRPr="00F4182C" w:rsidRDefault="003A1C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</w:t>
      </w:r>
      <w:r w:rsidRPr="00F4182C">
        <w:rPr>
          <w:rFonts w:ascii="Times New Roman" w:hAnsi="Times New Roman"/>
          <w:color w:val="000000"/>
          <w:sz w:val="28"/>
          <w:lang w:val="ru-RU"/>
        </w:rPr>
        <w:t>вои действия.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деятельностьспособствует формированию умений:</w:t>
      </w:r>
    </w:p>
    <w:p w:rsidR="005631FC" w:rsidRPr="00F4182C" w:rsidRDefault="003A1C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631FC" w:rsidRPr="00F4182C" w:rsidRDefault="003A1C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вой адрес; </w:t>
      </w:r>
    </w:p>
    <w:p w:rsidR="005631FC" w:rsidRPr="00F4182C" w:rsidRDefault="003A1C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631FC" w:rsidRPr="00F4182C" w:rsidRDefault="003A1C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Default="003A1C78">
      <w:pPr>
        <w:spacing w:after="0" w:line="264" w:lineRule="auto"/>
        <w:ind w:left="120" w:firstLineChars="600" w:firstLine="192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Содержание</w:t>
      </w:r>
      <w:r>
        <w:rPr>
          <w:sz w:val="32"/>
          <w:szCs w:val="32"/>
          <w:lang w:val="ru-RU"/>
        </w:rPr>
        <w:t xml:space="preserve"> учебного предмета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</w:t>
      </w:r>
      <w:r w:rsidRPr="00F4182C">
        <w:rPr>
          <w:rFonts w:ascii="Times New Roman" w:hAnsi="Times New Roman"/>
          <w:color w:val="000000"/>
          <w:sz w:val="28"/>
          <w:lang w:val="ru-RU"/>
        </w:rPr>
        <w:t>ьности, знаменитые соотечественники.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</w:t>
      </w:r>
      <w:r w:rsidRPr="00F4182C">
        <w:rPr>
          <w:rFonts w:ascii="Times New Roman" w:hAnsi="Times New Roman"/>
          <w:color w:val="000000"/>
          <w:sz w:val="28"/>
          <w:lang w:val="ru-RU"/>
        </w:rPr>
        <w:t>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воего региона. Уважение к </w:t>
      </w: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культуре, истории, традициям своего народа и других народов, государственным символам России.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</w:t>
      </w:r>
      <w:r w:rsidRPr="00F4182C">
        <w:rPr>
          <w:rFonts w:ascii="Times New Roman" w:hAnsi="Times New Roman"/>
          <w:color w:val="000000"/>
          <w:sz w:val="28"/>
          <w:lang w:val="ru-RU"/>
        </w:rPr>
        <w:t>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</w:t>
      </w:r>
      <w:r w:rsidRPr="00F4182C">
        <w:rPr>
          <w:rFonts w:ascii="Times New Roman" w:hAnsi="Times New Roman"/>
          <w:color w:val="000000"/>
          <w:sz w:val="28"/>
          <w:lang w:val="ru-RU"/>
        </w:rPr>
        <w:t>зовых национальных ценностей.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человека за сохранность историко-культурного наследия своего края.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</w:t>
      </w:r>
      <w:r w:rsidRPr="00F4182C">
        <w:rPr>
          <w:rFonts w:ascii="Times New Roman" w:hAnsi="Times New Roman"/>
          <w:color w:val="000000"/>
          <w:sz w:val="28"/>
          <w:lang w:val="ru-RU"/>
        </w:rPr>
        <w:t>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</w:t>
      </w:r>
      <w:r w:rsidRPr="00F4182C">
        <w:rPr>
          <w:rFonts w:ascii="Times New Roman" w:hAnsi="Times New Roman"/>
          <w:color w:val="000000"/>
          <w:sz w:val="28"/>
          <w:lang w:val="ru-RU"/>
        </w:rPr>
        <w:t>ня и ночи на Земле. Вращение Земли как причина смены дня и ночи. Обращение Земли вокруг Солнца и смена времён года.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</w:t>
      </w:r>
      <w:r w:rsidRPr="00F4182C">
        <w:rPr>
          <w:rFonts w:ascii="Times New Roman" w:hAnsi="Times New Roman"/>
          <w:color w:val="000000"/>
          <w:sz w:val="28"/>
          <w:lang w:val="ru-RU"/>
        </w:rPr>
        <w:t>сии. Особенности поверхности родного края (краткая характеристика на основе наблюдений).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</w:t>
      </w:r>
      <w:r w:rsidRPr="00F4182C">
        <w:rPr>
          <w:rFonts w:ascii="Times New Roman" w:hAnsi="Times New Roman"/>
          <w:color w:val="000000"/>
          <w:sz w:val="28"/>
          <w:lang w:val="ru-RU"/>
        </w:rPr>
        <w:t>ющие её берега, океаны. Водоёмы и реки родного края (названия, краткая характеристика на основе наблюдений).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</w:t>
      </w:r>
      <w:r w:rsidRPr="00F4182C">
        <w:rPr>
          <w:rFonts w:ascii="Times New Roman" w:hAnsi="Times New Roman"/>
          <w:color w:val="000000"/>
          <w:sz w:val="28"/>
          <w:lang w:val="ru-RU"/>
        </w:rPr>
        <w:t>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Некоторые доступные для понимания экологические проблемы взаимодействия человека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Здоровый образ жизни</w:t>
      </w:r>
      <w:r w:rsidRPr="00F4182C">
        <w:rPr>
          <w:rFonts w:ascii="Times New Roman" w:hAnsi="Times New Roman"/>
          <w:color w:val="000000"/>
          <w:sz w:val="28"/>
          <w:lang w:val="ru-RU"/>
        </w:rPr>
        <w:t>: профилактика вредных привычек.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</w:t>
      </w:r>
      <w:r w:rsidRPr="00F4182C">
        <w:rPr>
          <w:rFonts w:ascii="Times New Roman" w:hAnsi="Times New Roman"/>
          <w:color w:val="000000"/>
          <w:sz w:val="28"/>
          <w:lang w:val="ru-RU"/>
        </w:rPr>
        <w:t>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</w:t>
      </w:r>
      <w:r w:rsidRPr="00F4182C">
        <w:rPr>
          <w:rFonts w:ascii="Times New Roman" w:hAnsi="Times New Roman"/>
          <w:color w:val="000000"/>
          <w:sz w:val="28"/>
          <w:lang w:val="ru-RU"/>
        </w:rPr>
        <w:t>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</w:t>
      </w:r>
      <w:r w:rsidRPr="00F4182C">
        <w:rPr>
          <w:rFonts w:ascii="Times New Roman" w:hAnsi="Times New Roman"/>
          <w:color w:val="000000"/>
          <w:sz w:val="28"/>
          <w:lang w:val="ru-RU"/>
        </w:rPr>
        <w:t>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исследовательские действия как часть познавательных универсальных </w:t>
      </w:r>
      <w:r w:rsidRPr="00F4182C">
        <w:rPr>
          <w:rFonts w:ascii="Times New Roman" w:hAnsi="Times New Roman"/>
          <w:color w:val="000000"/>
          <w:sz w:val="28"/>
          <w:lang w:val="ru-RU"/>
        </w:rPr>
        <w:t>учебных действий способствуют формированию умений:</w:t>
      </w:r>
    </w:p>
    <w:p w:rsidR="005631FC" w:rsidRPr="00F4182C" w:rsidRDefault="003A1C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631FC" w:rsidRPr="00F4182C" w:rsidRDefault="003A1C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631FC" w:rsidRPr="00F4182C" w:rsidRDefault="003A1C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631FC" w:rsidRPr="00F4182C" w:rsidRDefault="003A1C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631FC" w:rsidRPr="00F4182C" w:rsidRDefault="003A1C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631FC" w:rsidRPr="00F4182C" w:rsidRDefault="003A1C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определять разры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в между реальным и желательным состоянием объекта (ситуации) на основе предложенных учителем вопросов.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31FC" w:rsidRPr="00F4182C" w:rsidRDefault="003A1C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 работать с информацие</w:t>
      </w:r>
      <w:r w:rsidRPr="00F4182C">
        <w:rPr>
          <w:rFonts w:ascii="Times New Roman" w:hAnsi="Times New Roman"/>
          <w:color w:val="000000"/>
          <w:sz w:val="28"/>
          <w:lang w:val="ru-RU"/>
        </w:rPr>
        <w:t>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631FC" w:rsidRPr="00F4182C" w:rsidRDefault="003A1C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очники, энциклопедии, в том числе и информационно-коммуникационную сеть Интернет (в условиях контролируемого выхода); </w:t>
      </w:r>
    </w:p>
    <w:p w:rsidR="005631FC" w:rsidRPr="00F4182C" w:rsidRDefault="003A1C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и, таблицы, диаграммы.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семирного природного и культурного наследия; 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я и самочувствия организма вредных привычек; 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природных зон, пищевых цепей); 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631FC" w:rsidRPr="00F4182C" w:rsidRDefault="003A1C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</w:t>
      </w:r>
      <w:r w:rsidRPr="00F4182C">
        <w:rPr>
          <w:rFonts w:ascii="Times New Roman" w:hAnsi="Times New Roman"/>
          <w:i/>
          <w:color w:val="000000"/>
          <w:sz w:val="28"/>
          <w:lang w:val="ru-RU"/>
        </w:rPr>
        <w:t>ормированию умений:</w:t>
      </w:r>
    </w:p>
    <w:p w:rsidR="005631FC" w:rsidRPr="00F4182C" w:rsidRDefault="003A1C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631FC" w:rsidRPr="00F4182C" w:rsidRDefault="003A1C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631FC" w:rsidRPr="00F4182C" w:rsidRDefault="003A1C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своей работы; планировать работу над ошибками; </w:t>
      </w:r>
    </w:p>
    <w:p w:rsidR="005631FC" w:rsidRPr="00F4182C" w:rsidRDefault="003A1C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в своей и чужих работах, устанавливать их причины.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631FC" w:rsidRPr="00F4182C" w:rsidRDefault="003A1C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631FC" w:rsidRPr="00F4182C" w:rsidRDefault="003A1C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е дело; </w:t>
      </w:r>
    </w:p>
    <w:p w:rsidR="005631FC" w:rsidRPr="00F4182C" w:rsidRDefault="003A1C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631FC" w:rsidRPr="00F4182C" w:rsidRDefault="005631FC">
      <w:pPr>
        <w:rPr>
          <w:lang w:val="ru-RU"/>
        </w:rPr>
        <w:sectPr w:rsidR="005631FC" w:rsidRPr="00F4182C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430434"/>
    </w:p>
    <w:bookmarkEnd w:id="5"/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</w:t>
      </w:r>
      <w:r w:rsidRPr="00F4182C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631FC" w:rsidRPr="00F4182C" w:rsidRDefault="005631FC">
      <w:pPr>
        <w:spacing w:after="0"/>
        <w:ind w:left="120"/>
        <w:rPr>
          <w:lang w:val="ru-RU"/>
        </w:rPr>
      </w:pPr>
    </w:p>
    <w:p w:rsidR="005631FC" w:rsidRPr="00F4182C" w:rsidRDefault="003A1C78">
      <w:pPr>
        <w:spacing w:after="0"/>
        <w:ind w:left="120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</w:t>
      </w:r>
      <w:r w:rsidRPr="00F4182C">
        <w:rPr>
          <w:rFonts w:ascii="Times New Roman" w:hAnsi="Times New Roman"/>
          <w:color w:val="000000"/>
          <w:sz w:val="28"/>
          <w:lang w:val="ru-RU"/>
        </w:rPr>
        <w:t>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</w:t>
      </w:r>
      <w:r>
        <w:rPr>
          <w:rFonts w:ascii="Times New Roman" w:hAnsi="Times New Roman"/>
          <w:b/>
          <w:color w:val="000000"/>
          <w:sz w:val="28"/>
        </w:rPr>
        <w:t>данско-патриотического воспитания:</w:t>
      </w:r>
    </w:p>
    <w:p w:rsidR="005631FC" w:rsidRPr="00F4182C" w:rsidRDefault="003A1C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631FC" w:rsidRPr="00F4182C" w:rsidRDefault="003A1C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кому народу, к своей национальной общности; </w:t>
      </w:r>
    </w:p>
    <w:p w:rsidR="005631FC" w:rsidRPr="00F4182C" w:rsidRDefault="003A1C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631FC" w:rsidRPr="00F4182C" w:rsidRDefault="003A1C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631FC" w:rsidRPr="00F4182C" w:rsidRDefault="003A1C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первоначальные предста</w:t>
      </w:r>
      <w:r w:rsidRPr="00F4182C">
        <w:rPr>
          <w:rFonts w:ascii="Times New Roman" w:hAnsi="Times New Roman"/>
          <w:color w:val="000000"/>
          <w:sz w:val="28"/>
          <w:lang w:val="ru-RU"/>
        </w:rPr>
        <w:t>вления о человеке как члене общества, осознание прав и ответственности человека как члена общества.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31FC" w:rsidRPr="00F4182C" w:rsidRDefault="003A1C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631FC" w:rsidRPr="00F4182C" w:rsidRDefault="003A1C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631FC" w:rsidRPr="00F4182C" w:rsidRDefault="003A1C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631FC" w:rsidRPr="00F4182C" w:rsidRDefault="003A1C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631FC" w:rsidRPr="00F4182C" w:rsidRDefault="003A1C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</w:t>
      </w:r>
      <w:r w:rsidRPr="00F4182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 и эмоционального благополучия:</w:t>
      </w:r>
    </w:p>
    <w:p w:rsidR="005631FC" w:rsidRPr="00F4182C" w:rsidRDefault="003A1C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631FC" w:rsidRPr="00F4182C" w:rsidRDefault="003A1C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приобретен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ие опыта эмоционального отношения к среде обитания, бережное отношение к физическому и психическому здоровью.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31FC" w:rsidRPr="00F4182C" w:rsidRDefault="003A1C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льтатам труда, навыки участия в различных видах трудовой деятельности, интерес к различным профессиям.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31FC" w:rsidRPr="00F4182C" w:rsidRDefault="003A1C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ей вред.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31FC" w:rsidRPr="00F4182C" w:rsidRDefault="003A1C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631FC" w:rsidRPr="00F4182C" w:rsidRDefault="003A1C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ти в расширении своих знаний, в том числе с использованием различных информационных средств. </w:t>
      </w:r>
    </w:p>
    <w:p w:rsidR="005631FC" w:rsidRPr="00F4182C" w:rsidRDefault="005631FC">
      <w:pPr>
        <w:spacing w:after="0"/>
        <w:ind w:left="120"/>
        <w:rPr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3A1C78">
      <w:pPr>
        <w:spacing w:after="0"/>
        <w:ind w:left="120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жду объектами (часть – целое; причина – следствие; изменения во времени и в пространстве); 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631FC" w:rsidRPr="00F4182C" w:rsidRDefault="003A1C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учебной (практической) задачи на основе предложенного алгоритма.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проявлять интерес к экспе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риментам, проводимым под руководством учителя; 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ссов, событий и последствия в аналогичных или сходных ситуациях; 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; коллективный труд и его результаты и др.); 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631FC" w:rsidRPr="00F4182C" w:rsidRDefault="003A1C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доказательствами на основе результатов проведённого наблюдения (опыта, измерения, исследования).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находить в п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редложенном источнике информацию, представленную в явном виде, согласно заданному алгоритму; 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631FC" w:rsidRDefault="003A1C78">
      <w:pPr>
        <w:numPr>
          <w:ilvl w:val="0"/>
          <w:numId w:val="35"/>
        </w:numPr>
        <w:spacing w:after="0" w:line="264" w:lineRule="auto"/>
        <w:jc w:val="both"/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онтролируемого доступа в информационно-телекоммуникационную сеть Интернет (с помощью учителя); 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31FC" w:rsidRPr="00F4182C" w:rsidRDefault="003A1C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</w:t>
      </w:r>
      <w:r w:rsidRPr="00F4182C">
        <w:rPr>
          <w:rFonts w:ascii="Times New Roman" w:hAnsi="Times New Roman"/>
          <w:color w:val="000000"/>
          <w:sz w:val="28"/>
          <w:lang w:val="ru-RU"/>
        </w:rPr>
        <w:t>ме (отчёт, выступление, высказывание) и графическом виде (рисунок, схема, диаграмма).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лученных результатов наблюдений и опытной работы, подкреплять их доказательствами;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631FC" w:rsidRPr="00F4182C" w:rsidRDefault="003A1C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с воз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можной презентацией (текст, рисунки, фото, плакаты и др.) к тексту выступления. 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631FC" w:rsidRPr="00F4182C" w:rsidRDefault="003A1C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631FC" w:rsidRPr="00F4182C" w:rsidRDefault="003A1C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выстраивать по</w:t>
      </w:r>
      <w:r w:rsidRPr="00F4182C">
        <w:rPr>
          <w:rFonts w:ascii="Times New Roman" w:hAnsi="Times New Roman"/>
          <w:color w:val="000000"/>
          <w:sz w:val="28"/>
          <w:lang w:val="ru-RU"/>
        </w:rPr>
        <w:t>следовательность выбранных действий и операций.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631FC" w:rsidRPr="00F4182C" w:rsidRDefault="003A1C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631FC" w:rsidRPr="00F4182C" w:rsidRDefault="003A1C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в своей работе и устанавливать их причины; </w:t>
      </w:r>
    </w:p>
    <w:p w:rsidR="005631FC" w:rsidRPr="00F4182C" w:rsidRDefault="003A1C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ольшой помощью учителя); </w:t>
      </w:r>
    </w:p>
    <w:p w:rsidR="005631FC" w:rsidRPr="00F4182C" w:rsidRDefault="003A1C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631FC" w:rsidRPr="00F4182C" w:rsidRDefault="003A1C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631FC" w:rsidRPr="00F4182C" w:rsidRDefault="003A1C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631FC" w:rsidRDefault="003A1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631FC" w:rsidRPr="00F4182C" w:rsidRDefault="003A1C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631FC" w:rsidRPr="00F4182C" w:rsidRDefault="003A1C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ели: распределять роли, договариваться, обсуждать процесс и результат совместной работы; </w:t>
      </w:r>
    </w:p>
    <w:p w:rsidR="005631FC" w:rsidRPr="00F4182C" w:rsidRDefault="003A1C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631FC" w:rsidRPr="00F4182C" w:rsidRDefault="003A1C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631FC" w:rsidRPr="00F4182C" w:rsidRDefault="003A1C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631FC" w:rsidRPr="00F4182C" w:rsidRDefault="005631FC">
      <w:pPr>
        <w:spacing w:after="0"/>
        <w:ind w:left="120"/>
        <w:rPr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3A1C78">
      <w:pPr>
        <w:spacing w:after="0"/>
        <w:ind w:left="120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31FC" w:rsidRPr="00F4182C" w:rsidRDefault="005631FC">
      <w:pPr>
        <w:spacing w:after="0"/>
        <w:ind w:left="120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418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и на природе;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стениями и домашними животными;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у воздуха) и опыты под руководством учителя;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й гигиены;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631FC" w:rsidRPr="00F4182C" w:rsidRDefault="003A1C7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418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в окружающем мире;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несложные наблюдения и опыты с природными объектами, измерения;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бъекты (достопримечательности родного края, музейные экспонаты);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ы по предложенным признакам;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нуждающимся в ней;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безопасно использовать мессенджеры в условиях контролируемого доступа в информационн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о-телекоммуникационную сеть Интернет; </w:t>
      </w:r>
    </w:p>
    <w:p w:rsidR="005631FC" w:rsidRPr="00F4182C" w:rsidRDefault="003A1C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631FC" w:rsidRPr="00F4182C" w:rsidRDefault="005631FC">
      <w:pPr>
        <w:spacing w:after="0" w:line="264" w:lineRule="auto"/>
        <w:ind w:left="120"/>
        <w:jc w:val="both"/>
        <w:rPr>
          <w:lang w:val="ru-RU"/>
        </w:rPr>
      </w:pPr>
    </w:p>
    <w:p w:rsidR="005631FC" w:rsidRPr="00F4182C" w:rsidRDefault="003A1C78">
      <w:pPr>
        <w:spacing w:after="0" w:line="264" w:lineRule="auto"/>
        <w:ind w:left="120"/>
        <w:jc w:val="both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418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авила нравственного поведения в социуме;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влять интерес и уважение к истории и культуре народов России;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объекты природы по их описанию, рисункам и фотографиям, различат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ь их в окружающем мире;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группировать изучен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ные объекты живой и неживой природы, проводить простейшую классификацию;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изнаки и характерные свойства;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результаты и делать выводы;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го и авиатранспорта;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31FC" w:rsidRDefault="003A1C7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ь правила нравственного поведения на природе;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631FC" w:rsidRPr="00F4182C" w:rsidRDefault="003A1C7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</w:t>
      </w:r>
      <w:r w:rsidRPr="00F4182C">
        <w:rPr>
          <w:rFonts w:ascii="Times New Roman" w:hAnsi="Times New Roman"/>
          <w:color w:val="000000"/>
          <w:sz w:val="28"/>
          <w:lang w:val="ru-RU"/>
        </w:rPr>
        <w:t>.</w:t>
      </w: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Pr="00F4182C" w:rsidRDefault="005631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31FC" w:rsidRDefault="003A1C78" w:rsidP="00F4182C">
      <w:pPr>
        <w:spacing w:after="0" w:line="264" w:lineRule="auto"/>
        <w:ind w:firstLineChars="550" w:firstLine="1767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Предметные</w:t>
      </w:r>
      <w:r>
        <w:rPr>
          <w:b/>
          <w:bCs/>
          <w:sz w:val="32"/>
          <w:szCs w:val="32"/>
          <w:lang w:val="ru-RU"/>
        </w:rPr>
        <w:t xml:space="preserve"> результаты</w:t>
      </w:r>
    </w:p>
    <w:p w:rsidR="005631FC" w:rsidRPr="00F4182C" w:rsidRDefault="003A1C78">
      <w:pPr>
        <w:spacing w:after="0" w:line="264" w:lineRule="auto"/>
        <w:ind w:firstLine="600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418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631FC" w:rsidRDefault="003A1C78">
      <w:pPr>
        <w:numPr>
          <w:ilvl w:val="0"/>
          <w:numId w:val="43"/>
        </w:numPr>
        <w:spacing w:after="0" w:line="264" w:lineRule="auto"/>
        <w:jc w:val="both"/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ских событий;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ты, выделяя их существенные признаки, в том числе государственную символику России и своего региона;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ем простейшего лабораторного оборудования и измерительных приборов, следуя правилам безопасного труда;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группировать и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использовать знания о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</w:t>
      </w:r>
      <w:r w:rsidRPr="00F4182C">
        <w:rPr>
          <w:rFonts w:ascii="Times New Roman" w:hAnsi="Times New Roman"/>
          <w:color w:val="000000"/>
          <w:sz w:val="28"/>
          <w:lang w:val="ru-RU"/>
        </w:rPr>
        <w:t>ирного наследия в России и за рубежом (в пределах изученного);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ии для поиска и извлечения информации, ответов на вопросы;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сного поведения при езде на велосипеде, самокате; 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631FC" w:rsidRPr="00F4182C" w:rsidRDefault="003A1C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18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</w:t>
      </w:r>
      <w:r w:rsidRPr="00F4182C">
        <w:rPr>
          <w:rFonts w:ascii="Times New Roman" w:hAnsi="Times New Roman"/>
          <w:color w:val="000000"/>
          <w:sz w:val="28"/>
          <w:lang w:val="ru-RU"/>
        </w:rPr>
        <w:t xml:space="preserve">х образовательных и информационных ресурсов. </w:t>
      </w:r>
    </w:p>
    <w:p w:rsidR="005631FC" w:rsidRPr="00F4182C" w:rsidRDefault="005631FC">
      <w:pPr>
        <w:rPr>
          <w:lang w:val="ru-RU"/>
        </w:rPr>
        <w:sectPr w:rsidR="005631FC" w:rsidRPr="00F4182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6430435"/>
    </w:p>
    <w:bookmarkEnd w:id="6"/>
    <w:p w:rsidR="005631FC" w:rsidRDefault="003A1C78">
      <w:pPr>
        <w:spacing w:after="0"/>
        <w:ind w:left="120"/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694"/>
      </w:tblGrid>
      <w:tr w:rsidR="005631F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5631FC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5631FC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3A1C7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4498"/>
        <w:gridCol w:w="1602"/>
        <w:gridCol w:w="1843"/>
        <w:gridCol w:w="1912"/>
        <w:gridCol w:w="2839"/>
      </w:tblGrid>
      <w:tr w:rsidR="005631FC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3.Правила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 w:rsidRPr="00F4182C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6430433"/>
    </w:p>
    <w:bookmarkEnd w:id="7"/>
    <w:p w:rsidR="005631FC" w:rsidRPr="00F4182C" w:rsidRDefault="003A1C78">
      <w:pPr>
        <w:spacing w:after="0"/>
        <w:ind w:left="120"/>
        <w:rPr>
          <w:lang w:val="ru-RU"/>
        </w:rPr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631FC" w:rsidRDefault="003A1C78">
      <w:pPr>
        <w:spacing w:after="0"/>
        <w:ind w:left="120"/>
      </w:pPr>
      <w:r w:rsidRPr="00F41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5631FC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Pr="00F4182C" w:rsidRDefault="003A1C78">
            <w:pPr>
              <w:spacing w:after="0"/>
              <w:ind w:left="135"/>
              <w:rPr>
                <w:lang w:val="ru-RU"/>
              </w:rPr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 w:rsidRPr="00F4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4723"/>
        <w:gridCol w:w="1156"/>
        <w:gridCol w:w="1843"/>
        <w:gridCol w:w="1912"/>
        <w:gridCol w:w="1349"/>
        <w:gridCol w:w="2223"/>
      </w:tblGrid>
      <w:tr w:rsidR="005631FC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методов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Её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5631FC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созданные человеком - пруд, поле, </w:t>
            </w:r>
            <w:r>
              <w:rPr>
                <w:rFonts w:ascii="Times New Roman" w:hAnsi="Times New Roman"/>
                <w:color w:val="000000"/>
                <w:sz w:val="24"/>
              </w:rPr>
              <w:t>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внешнего вида от условий и места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роста и развития растения (по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Опорно-двигательная система и её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</w:t>
            </w:r>
            <w:r>
              <w:rPr>
                <w:rFonts w:ascii="Times New Roman" w:hAnsi="Times New Roman"/>
                <w:color w:val="000000"/>
                <w:sz w:val="24"/>
              </w:rPr>
              <w:t>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Китая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32"/>
          <w:szCs w:val="24"/>
          <w:lang w:val="ru-RU"/>
        </w:rPr>
        <w:lastRenderedPageBreak/>
        <w:t>Поурочное</w:t>
      </w:r>
      <w:r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 планирование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4138"/>
        <w:gridCol w:w="1084"/>
        <w:gridCol w:w="1843"/>
        <w:gridCol w:w="1912"/>
        <w:gridCol w:w="1425"/>
        <w:gridCol w:w="2839"/>
      </w:tblGrid>
      <w:tr w:rsidR="005631FC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FC" w:rsidRDefault="0056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FC" w:rsidRDefault="005631FC"/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и схемами). 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общественных местах: зонах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степь и полупустыня.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"Формы </w:t>
            </w:r>
            <w:r>
              <w:rPr>
                <w:rFonts w:ascii="Times New Roman" w:hAnsi="Times New Roman"/>
                <w:color w:val="000000"/>
                <w:sz w:val="24"/>
              </w:rPr>
              <w:t>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XVIII века </w:t>
            </w:r>
            <w:r>
              <w:rPr>
                <w:rFonts w:ascii="Times New Roman" w:hAnsi="Times New Roman"/>
                <w:color w:val="000000"/>
                <w:sz w:val="24"/>
              </w:rPr>
              <w:t>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гражданина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31FC" w:rsidRDefault="005631FC">
            <w:pPr>
              <w:spacing w:after="0"/>
              <w:ind w:left="135"/>
            </w:pPr>
          </w:p>
        </w:tc>
      </w:tr>
      <w:tr w:rsidR="005631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31FC" w:rsidRDefault="003A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FC" w:rsidRDefault="005631FC"/>
        </w:tc>
      </w:tr>
    </w:tbl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FC" w:rsidRDefault="005631FC">
      <w:pPr>
        <w:sectPr w:rsidR="005631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430438"/>
    </w:p>
    <w:bookmarkEnd w:id="8"/>
    <w:p w:rsidR="005631FC" w:rsidRDefault="003A1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31FC" w:rsidRDefault="003A1C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31FC" w:rsidRDefault="005631FC">
      <w:pPr>
        <w:spacing w:after="0" w:line="480" w:lineRule="auto"/>
        <w:ind w:left="120"/>
      </w:pPr>
    </w:p>
    <w:p w:rsidR="005631FC" w:rsidRDefault="005631FC">
      <w:pPr>
        <w:spacing w:after="0" w:line="480" w:lineRule="auto"/>
        <w:ind w:left="120"/>
      </w:pPr>
    </w:p>
    <w:p w:rsidR="005631FC" w:rsidRDefault="005631FC">
      <w:pPr>
        <w:spacing w:after="0"/>
        <w:ind w:left="120"/>
      </w:pPr>
    </w:p>
    <w:p w:rsidR="005631FC" w:rsidRDefault="003A1C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31FC" w:rsidRDefault="005631FC">
      <w:pPr>
        <w:spacing w:after="0" w:line="480" w:lineRule="auto"/>
        <w:ind w:left="120"/>
      </w:pPr>
    </w:p>
    <w:p w:rsidR="005631FC" w:rsidRDefault="005631FC">
      <w:pPr>
        <w:spacing w:after="0"/>
        <w:ind w:left="120"/>
      </w:pPr>
    </w:p>
    <w:p w:rsidR="005631FC" w:rsidRDefault="003A1C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31FC" w:rsidRDefault="005631FC">
      <w:pPr>
        <w:spacing w:after="0" w:line="480" w:lineRule="auto"/>
        <w:ind w:left="120"/>
      </w:pPr>
    </w:p>
    <w:p w:rsidR="005631FC" w:rsidRDefault="005631FC">
      <w:pPr>
        <w:sectPr w:rsidR="005631FC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6430437"/>
    </w:p>
    <w:bookmarkEnd w:id="9"/>
    <w:p w:rsidR="005631FC" w:rsidRDefault="005631FC"/>
    <w:sectPr w:rsidR="005631FC" w:rsidSect="005631F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78" w:rsidRDefault="003A1C78">
      <w:pPr>
        <w:spacing w:line="240" w:lineRule="auto"/>
      </w:pPr>
      <w:r>
        <w:separator/>
      </w:r>
    </w:p>
  </w:endnote>
  <w:endnote w:type="continuationSeparator" w:id="1">
    <w:p w:rsidR="003A1C78" w:rsidRDefault="003A1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78" w:rsidRDefault="003A1C78">
      <w:pPr>
        <w:spacing w:after="0"/>
      </w:pPr>
      <w:r>
        <w:separator/>
      </w:r>
    </w:p>
  </w:footnote>
  <w:footnote w:type="continuationSeparator" w:id="1">
    <w:p w:rsidR="003A1C78" w:rsidRDefault="003A1C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1995D4F"/>
    <w:multiLevelType w:val="singleLevel"/>
    <w:tmpl w:val="91995D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8CEF35B"/>
    <w:multiLevelType w:val="singleLevel"/>
    <w:tmpl w:val="B8CEF35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BB64CFA9"/>
    <w:multiLevelType w:val="singleLevel"/>
    <w:tmpl w:val="BB64CF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5A241D34"/>
    <w:multiLevelType w:val="singleLevel"/>
    <w:tmpl w:val="5A241D34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8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9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0">
    <w:nsid w:val="79AA4FA4"/>
    <w:multiLevelType w:val="singleLevel"/>
    <w:tmpl w:val="79AA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1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2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1FC"/>
    <w:rsid w:val="003A1C78"/>
    <w:rsid w:val="005631FC"/>
    <w:rsid w:val="00F4182C"/>
    <w:rsid w:val="1F6075A7"/>
    <w:rsid w:val="2013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63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3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3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31FC"/>
    <w:rPr>
      <w:i/>
      <w:iCs/>
    </w:rPr>
  </w:style>
  <w:style w:type="character" w:styleId="a4">
    <w:name w:val="Hyperlink"/>
    <w:basedOn w:val="a0"/>
    <w:uiPriority w:val="99"/>
    <w:unhideWhenUsed/>
    <w:qFormat/>
    <w:rsid w:val="005631F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5631F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631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631F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631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631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563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631FC"/>
  </w:style>
  <w:style w:type="character" w:customStyle="1" w:styleId="10">
    <w:name w:val="Заголовок 1 Знак"/>
    <w:basedOn w:val="a0"/>
    <w:link w:val="1"/>
    <w:uiPriority w:val="9"/>
    <w:qFormat/>
    <w:rsid w:val="00563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63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63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63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563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563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4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82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c0c" TargetMode="External"/><Relationship Id="rId68" Type="http://schemas.openxmlformats.org/officeDocument/2006/relationships/hyperlink" Target="https://m.edsoo.ru/f8412896" TargetMode="External"/><Relationship Id="rId84" Type="http://schemas.openxmlformats.org/officeDocument/2006/relationships/hyperlink" Target="https://m.edsoo.ru/f8415f50" TargetMode="External"/><Relationship Id="rId89" Type="http://schemas.openxmlformats.org/officeDocument/2006/relationships/hyperlink" Target="https://m.edsoo.ru/f8416b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9fc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23aa" TargetMode="External"/><Relationship Id="rId37" Type="http://schemas.openxmlformats.org/officeDocument/2006/relationships/hyperlink" Target="https://m.edsoo.ru/f840ce78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53" Type="http://schemas.openxmlformats.org/officeDocument/2006/relationships/hyperlink" Target="https://m.edsoo.ru/f84104ba" TargetMode="External"/><Relationship Id="rId58" Type="http://schemas.openxmlformats.org/officeDocument/2006/relationships/hyperlink" Target="https://m.edsoo.ru/f8410654" TargetMode="External"/><Relationship Id="rId66" Type="http://schemas.openxmlformats.org/officeDocument/2006/relationships/hyperlink" Target="https://m.edsoo.ru/f841254e" TargetMode="External"/><Relationship Id="rId74" Type="http://schemas.openxmlformats.org/officeDocument/2006/relationships/hyperlink" Target="https://m.edsoo.ru/f841380e" TargetMode="External"/><Relationship Id="rId79" Type="http://schemas.openxmlformats.org/officeDocument/2006/relationships/hyperlink" Target="https://m.edsoo.ru/f8415b9a" TargetMode="External"/><Relationship Id="rId87" Type="http://schemas.openxmlformats.org/officeDocument/2006/relationships/hyperlink" Target="https://m.edsoo.ru/f8416180" TargetMode="External"/><Relationship Id="rId102" Type="http://schemas.openxmlformats.org/officeDocument/2006/relationships/hyperlink" Target="https://m.edsoo.ru/f841c56c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90" Type="http://schemas.openxmlformats.org/officeDocument/2006/relationships/hyperlink" Target="https://m.edsoo.ru/f8416cfc" TargetMode="External"/><Relationship Id="rId95" Type="http://schemas.openxmlformats.org/officeDocument/2006/relationships/hyperlink" Target="https://m.edsoo.ru/f84181ce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43" Type="http://schemas.openxmlformats.org/officeDocument/2006/relationships/hyperlink" Target="https://m.edsoo.ru/f840e41c" TargetMode="External"/><Relationship Id="rId48" Type="http://schemas.openxmlformats.org/officeDocument/2006/relationships/hyperlink" Target="https://m.edsoo.ru/f840ebe2" TargetMode="External"/><Relationship Id="rId56" Type="http://schemas.openxmlformats.org/officeDocument/2006/relationships/hyperlink" Target="https://m.edsoo.ru/f8410dd4" TargetMode="External"/><Relationship Id="rId64" Type="http://schemas.openxmlformats.org/officeDocument/2006/relationships/hyperlink" Target="https://m.edsoo.ru/f84118a6" TargetMode="External"/><Relationship Id="rId69" Type="http://schemas.openxmlformats.org/officeDocument/2006/relationships/hyperlink" Target="https://m.edsoo.ru/f8412a1c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c3a" TargetMode="External"/><Relationship Id="rId67" Type="http://schemas.openxmlformats.org/officeDocument/2006/relationships/hyperlink" Target="https://m.edsoo.ru/f8412706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54" Type="http://schemas.openxmlformats.org/officeDocument/2006/relationships/hyperlink" Target="https://m.edsoo.ru/f8410f78" TargetMode="External"/><Relationship Id="rId62" Type="http://schemas.openxmlformats.org/officeDocument/2006/relationships/hyperlink" Target="https://m.edsoo.ru/f8411dd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b62" TargetMode="External"/><Relationship Id="rId49" Type="http://schemas.openxmlformats.org/officeDocument/2006/relationships/hyperlink" Target="https://m.edsoo.ru/f840ed90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44" Type="http://schemas.openxmlformats.org/officeDocument/2006/relationships/hyperlink" Target="https://m.edsoo.ru/f840e6a6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12962</Words>
  <Characters>73885</Characters>
  <Application>Microsoft Office Word</Application>
  <DocSecurity>0</DocSecurity>
  <Lines>615</Lines>
  <Paragraphs>173</Paragraphs>
  <ScaleCrop>false</ScaleCrop>
  <Company/>
  <LinksUpToDate>false</LinksUpToDate>
  <CharactersWithSpaces>86674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3</cp:revision>
  <cp:lastPrinted>2023-10-01T17:30:00Z</cp:lastPrinted>
  <dcterms:created xsi:type="dcterms:W3CDTF">2023-10-01T11:41:00Z</dcterms:created>
  <dcterms:modified xsi:type="dcterms:W3CDTF">2023-10-24T07:37:00Z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A333C098282042458E46C2F89471F863_12</vt:lpwstr>
  </property>
</Properties>
</file>