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FC" w:rsidRDefault="004C55E0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940425" cy="369683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FFC" w:rsidRDefault="00847FFC">
      <w:pPr>
        <w:spacing w:after="0"/>
        <w:ind w:left="120"/>
      </w:pPr>
    </w:p>
    <w:p w:rsidR="00847FFC" w:rsidRDefault="00847FFC">
      <w:pPr>
        <w:spacing w:after="0"/>
        <w:ind w:left="120"/>
      </w:pPr>
    </w:p>
    <w:p w:rsidR="00847FFC" w:rsidRDefault="00847FFC">
      <w:pPr>
        <w:spacing w:after="0"/>
        <w:ind w:left="120"/>
      </w:pPr>
    </w:p>
    <w:p w:rsidR="00847FFC" w:rsidRDefault="00847FFC">
      <w:pPr>
        <w:spacing w:after="0"/>
        <w:ind w:left="120"/>
      </w:pPr>
    </w:p>
    <w:p w:rsidR="00847FFC" w:rsidRPr="004C55E0" w:rsidRDefault="00431444">
      <w:pPr>
        <w:spacing w:after="0" w:line="408" w:lineRule="auto"/>
        <w:ind w:left="120"/>
        <w:jc w:val="center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7FFC" w:rsidRPr="004C55E0" w:rsidRDefault="00431444">
      <w:pPr>
        <w:spacing w:after="0" w:line="408" w:lineRule="auto"/>
        <w:ind w:left="120"/>
        <w:jc w:val="center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55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55E0">
        <w:rPr>
          <w:rFonts w:ascii="Times New Roman" w:hAnsi="Times New Roman"/>
          <w:color w:val="000000"/>
          <w:sz w:val="28"/>
          <w:lang w:val="ru-RU"/>
        </w:rPr>
        <w:t>1754262)</w:t>
      </w:r>
    </w:p>
    <w:p w:rsidR="00847FFC" w:rsidRPr="004C55E0" w:rsidRDefault="00847FFC">
      <w:pPr>
        <w:spacing w:after="0"/>
        <w:ind w:left="120"/>
        <w:jc w:val="center"/>
        <w:rPr>
          <w:lang w:val="ru-RU"/>
        </w:rPr>
      </w:pPr>
    </w:p>
    <w:p w:rsidR="00847FFC" w:rsidRPr="004C55E0" w:rsidRDefault="00431444">
      <w:pPr>
        <w:spacing w:after="0" w:line="408" w:lineRule="auto"/>
        <w:ind w:left="120"/>
        <w:jc w:val="center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47FFC" w:rsidRDefault="00431444">
      <w:pPr>
        <w:spacing w:after="0" w:line="408" w:lineRule="auto"/>
        <w:ind w:left="120"/>
        <w:jc w:val="center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4 класса</w:t>
      </w:r>
    </w:p>
    <w:p w:rsidR="00847FFC" w:rsidRPr="004C55E0" w:rsidRDefault="00847FFC">
      <w:pPr>
        <w:spacing w:after="0"/>
        <w:ind w:left="120"/>
        <w:jc w:val="center"/>
        <w:rPr>
          <w:lang w:val="ru-RU"/>
        </w:rPr>
      </w:pPr>
    </w:p>
    <w:p w:rsidR="00847FFC" w:rsidRPr="004C55E0" w:rsidRDefault="00847FFC">
      <w:pPr>
        <w:spacing w:after="0"/>
        <w:ind w:left="120"/>
        <w:jc w:val="center"/>
        <w:rPr>
          <w:lang w:val="ru-RU"/>
        </w:rPr>
      </w:pPr>
    </w:p>
    <w:p w:rsidR="00847FFC" w:rsidRDefault="00847FFC">
      <w:pPr>
        <w:spacing w:after="0"/>
        <w:ind w:left="120"/>
        <w:jc w:val="center"/>
        <w:rPr>
          <w:lang w:val="ru-RU"/>
        </w:rPr>
      </w:pPr>
    </w:p>
    <w:p w:rsidR="004C55E0" w:rsidRDefault="004C55E0">
      <w:pPr>
        <w:spacing w:after="0"/>
        <w:ind w:left="120"/>
        <w:jc w:val="center"/>
        <w:rPr>
          <w:lang w:val="ru-RU"/>
        </w:rPr>
      </w:pPr>
    </w:p>
    <w:p w:rsidR="004C55E0" w:rsidRDefault="004C55E0">
      <w:pPr>
        <w:spacing w:after="0"/>
        <w:ind w:left="120"/>
        <w:jc w:val="center"/>
        <w:rPr>
          <w:lang w:val="ru-RU"/>
        </w:rPr>
      </w:pPr>
    </w:p>
    <w:p w:rsidR="004C55E0" w:rsidRDefault="004C55E0">
      <w:pPr>
        <w:spacing w:after="0"/>
        <w:ind w:left="120"/>
        <w:jc w:val="center"/>
        <w:rPr>
          <w:lang w:val="ru-RU"/>
        </w:rPr>
      </w:pPr>
    </w:p>
    <w:p w:rsidR="004C55E0" w:rsidRDefault="004C55E0">
      <w:pPr>
        <w:spacing w:after="0"/>
        <w:ind w:left="120"/>
        <w:jc w:val="center"/>
        <w:rPr>
          <w:lang w:val="ru-RU"/>
        </w:rPr>
      </w:pPr>
    </w:p>
    <w:p w:rsidR="004C55E0" w:rsidRDefault="004C55E0">
      <w:pPr>
        <w:spacing w:after="0"/>
        <w:ind w:left="120"/>
        <w:jc w:val="center"/>
        <w:rPr>
          <w:lang w:val="ru-RU"/>
        </w:rPr>
      </w:pPr>
    </w:p>
    <w:p w:rsidR="004C55E0" w:rsidRPr="004C55E0" w:rsidRDefault="004C55E0">
      <w:pPr>
        <w:spacing w:after="0"/>
        <w:ind w:left="120"/>
        <w:jc w:val="center"/>
        <w:rPr>
          <w:lang w:val="ru-RU"/>
        </w:rPr>
      </w:pPr>
    </w:p>
    <w:p w:rsidR="00847FFC" w:rsidRPr="004C55E0" w:rsidRDefault="00847FFC">
      <w:pPr>
        <w:spacing w:after="0"/>
        <w:ind w:left="120"/>
        <w:jc w:val="center"/>
        <w:rPr>
          <w:lang w:val="ru-RU"/>
        </w:rPr>
      </w:pPr>
    </w:p>
    <w:p w:rsidR="00847FFC" w:rsidRPr="004C55E0" w:rsidRDefault="00847FFC">
      <w:pPr>
        <w:spacing w:after="0"/>
        <w:ind w:left="120"/>
        <w:jc w:val="center"/>
        <w:rPr>
          <w:lang w:val="ru-RU"/>
        </w:rPr>
      </w:pPr>
    </w:p>
    <w:p w:rsidR="00847FFC" w:rsidRDefault="00431444" w:rsidP="004C55E0">
      <w:pPr>
        <w:spacing w:after="0"/>
        <w:ind w:firstLineChars="1400" w:firstLine="3935"/>
        <w:jc w:val="both"/>
        <w:rPr>
          <w:lang w:val="ru-RU"/>
        </w:rPr>
      </w:pPr>
      <w:bookmarkStart w:id="0" w:name="8960954b-15b1-4c85-b40b-ae95f67136d9"/>
      <w:r w:rsidRPr="004C55E0">
        <w:rPr>
          <w:rFonts w:ascii="Times New Roman" w:hAnsi="Times New Roman"/>
          <w:b/>
          <w:color w:val="000000"/>
          <w:sz w:val="28"/>
          <w:lang w:val="ru-RU"/>
        </w:rPr>
        <w:t xml:space="preserve">ингиши </w:t>
      </w:r>
      <w:bookmarkStart w:id="1" w:name="2b7bbf9c-2491-40e5-bd35-a2a44bd1331b"/>
      <w:bookmarkEnd w:id="0"/>
      <w:r w:rsidRPr="004C55E0">
        <w:rPr>
          <w:rFonts w:ascii="Times New Roman" w:hAnsi="Times New Roman"/>
          <w:b/>
          <w:color w:val="000000"/>
          <w:sz w:val="28"/>
          <w:lang w:val="ru-RU"/>
        </w:rPr>
        <w:t>20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23</w:t>
      </w:r>
    </w:p>
    <w:p w:rsidR="00847FFC" w:rsidRPr="004C55E0" w:rsidRDefault="00847FFC">
      <w:pPr>
        <w:spacing w:after="0"/>
        <w:ind w:left="120"/>
        <w:rPr>
          <w:lang w:val="ru-RU"/>
        </w:rPr>
      </w:pPr>
    </w:p>
    <w:p w:rsidR="00847FFC" w:rsidRPr="004C55E0" w:rsidRDefault="00847FFC">
      <w:pPr>
        <w:rPr>
          <w:lang w:val="ru-RU"/>
        </w:rPr>
        <w:sectPr w:rsidR="00847FFC" w:rsidRPr="004C55E0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12817687"/>
    </w:p>
    <w:bookmarkEnd w:id="2"/>
    <w:p w:rsidR="00847FFC" w:rsidRPr="004C55E0" w:rsidRDefault="00431444">
      <w:pPr>
        <w:spacing w:after="0" w:line="264" w:lineRule="auto"/>
        <w:ind w:left="12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7FFC" w:rsidRPr="004C55E0" w:rsidRDefault="00847FFC">
      <w:pPr>
        <w:spacing w:after="0" w:line="264" w:lineRule="auto"/>
        <w:ind w:left="120"/>
        <w:jc w:val="both"/>
        <w:rPr>
          <w:lang w:val="ru-RU"/>
        </w:rPr>
      </w:pP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4C55E0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4C55E0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47FFC" w:rsidRPr="004C55E0" w:rsidRDefault="00847FFC">
      <w:pPr>
        <w:spacing w:after="0" w:line="264" w:lineRule="auto"/>
        <w:ind w:left="120"/>
        <w:jc w:val="both"/>
        <w:rPr>
          <w:lang w:val="ru-RU"/>
        </w:rPr>
      </w:pPr>
    </w:p>
    <w:p w:rsidR="00847FFC" w:rsidRPr="004C55E0" w:rsidRDefault="00431444">
      <w:pPr>
        <w:spacing w:after="0" w:line="264" w:lineRule="auto"/>
        <w:ind w:left="120"/>
        <w:jc w:val="both"/>
        <w:rPr>
          <w:lang w:val="ru-RU"/>
        </w:rPr>
      </w:pPr>
      <w:r w:rsidRPr="004C55E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C55E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847FFC" w:rsidRPr="004C55E0" w:rsidRDefault="00847FFC">
      <w:pPr>
        <w:spacing w:after="0" w:line="264" w:lineRule="auto"/>
        <w:ind w:left="120"/>
        <w:jc w:val="both"/>
        <w:rPr>
          <w:lang w:val="ru-RU"/>
        </w:rPr>
      </w:pP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</w:t>
      </w:r>
      <w:r w:rsidRPr="004C55E0">
        <w:rPr>
          <w:rFonts w:ascii="Times New Roman" w:hAnsi="Times New Roman"/>
          <w:color w:val="000000"/>
          <w:sz w:val="28"/>
          <w:lang w:val="ru-RU"/>
        </w:rPr>
        <w:t xml:space="preserve">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Р</w:t>
      </w:r>
      <w:r w:rsidRPr="004C55E0">
        <w:rPr>
          <w:rFonts w:ascii="Times New Roman" w:hAnsi="Times New Roman"/>
          <w:color w:val="000000"/>
          <w:sz w:val="28"/>
          <w:lang w:val="ru-RU"/>
        </w:rPr>
        <w:t>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</w:t>
      </w:r>
      <w:r w:rsidRPr="004C55E0">
        <w:rPr>
          <w:rFonts w:ascii="Times New Roman" w:hAnsi="Times New Roman"/>
          <w:color w:val="000000"/>
          <w:sz w:val="28"/>
          <w:lang w:val="ru-RU"/>
        </w:rPr>
        <w:t>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</w:t>
      </w:r>
      <w:r w:rsidRPr="004C55E0">
        <w:rPr>
          <w:rFonts w:ascii="Times New Roman" w:hAnsi="Times New Roman"/>
          <w:color w:val="000000"/>
          <w:sz w:val="28"/>
          <w:lang w:val="ru-RU"/>
        </w:rPr>
        <w:t xml:space="preserve">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</w:t>
      </w:r>
      <w:r w:rsidRPr="004C55E0">
        <w:rPr>
          <w:rFonts w:ascii="Times New Roman" w:hAnsi="Times New Roman"/>
          <w:color w:val="000000"/>
          <w:sz w:val="28"/>
          <w:lang w:val="ru-RU"/>
        </w:rPr>
        <w:t xml:space="preserve">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</w:t>
      </w:r>
      <w:r w:rsidRPr="004C55E0">
        <w:rPr>
          <w:rFonts w:ascii="Times New Roman" w:hAnsi="Times New Roman"/>
          <w:color w:val="000000"/>
          <w:sz w:val="28"/>
          <w:lang w:val="ru-RU"/>
        </w:rPr>
        <w:t xml:space="preserve">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4C55E0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4C55E0">
        <w:rPr>
          <w:rFonts w:ascii="Times New Roman" w:hAnsi="Times New Roman"/>
          <w:color w:val="000000"/>
          <w:sz w:val="28"/>
          <w:lang w:val="ru-RU"/>
        </w:rPr>
        <w:t>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</w:t>
      </w:r>
      <w:r w:rsidRPr="004C55E0">
        <w:rPr>
          <w:rFonts w:ascii="Times New Roman" w:hAnsi="Times New Roman"/>
          <w:color w:val="000000"/>
          <w:sz w:val="28"/>
          <w:lang w:val="ru-RU"/>
        </w:rPr>
        <w:t>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</w:t>
      </w:r>
      <w:r w:rsidRPr="004C55E0">
        <w:rPr>
          <w:rFonts w:ascii="Times New Roman" w:hAnsi="Times New Roman"/>
          <w:color w:val="000000"/>
          <w:sz w:val="28"/>
          <w:lang w:val="ru-RU"/>
        </w:rPr>
        <w:t>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</w:t>
      </w:r>
      <w:r w:rsidRPr="004C55E0">
        <w:rPr>
          <w:rFonts w:ascii="Times New Roman" w:hAnsi="Times New Roman"/>
          <w:color w:val="000000"/>
          <w:sz w:val="28"/>
          <w:lang w:val="ru-RU"/>
        </w:rPr>
        <w:t xml:space="preserve">усского языка. </w:t>
      </w:r>
    </w:p>
    <w:p w:rsidR="00847FFC" w:rsidRPr="004C55E0" w:rsidRDefault="00847FFC">
      <w:pPr>
        <w:spacing w:after="0" w:line="264" w:lineRule="auto"/>
        <w:ind w:left="120"/>
        <w:jc w:val="both"/>
        <w:rPr>
          <w:lang w:val="ru-RU"/>
        </w:rPr>
      </w:pPr>
    </w:p>
    <w:p w:rsidR="00847FFC" w:rsidRPr="004C55E0" w:rsidRDefault="00431444">
      <w:pPr>
        <w:spacing w:after="0" w:line="264" w:lineRule="auto"/>
        <w:ind w:left="12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847FFC" w:rsidRPr="004C55E0" w:rsidRDefault="00847FFC">
      <w:pPr>
        <w:spacing w:after="0" w:line="264" w:lineRule="auto"/>
        <w:ind w:left="120"/>
        <w:jc w:val="both"/>
        <w:rPr>
          <w:lang w:val="ru-RU"/>
        </w:rPr>
      </w:pP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</w:t>
      </w:r>
      <w:r w:rsidRPr="004C55E0">
        <w:rPr>
          <w:rFonts w:ascii="Times New Roman" w:hAnsi="Times New Roman"/>
          <w:color w:val="000000"/>
          <w:sz w:val="28"/>
          <w:lang w:val="ru-RU"/>
        </w:rPr>
        <w:t>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</w:t>
      </w:r>
      <w:r w:rsidRPr="004C55E0">
        <w:rPr>
          <w:rFonts w:ascii="Times New Roman" w:hAnsi="Times New Roman"/>
          <w:color w:val="000000"/>
          <w:sz w:val="28"/>
          <w:lang w:val="ru-RU"/>
        </w:rPr>
        <w:t>ого общения; осознание правильной устной и письменной речи как показателя общей культуры человека;</w:t>
      </w:r>
    </w:p>
    <w:p w:rsidR="00847FFC" w:rsidRPr="004C55E0" w:rsidRDefault="00431444">
      <w:pPr>
        <w:spacing w:after="0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</w:t>
      </w:r>
      <w:r w:rsidRPr="004C55E0">
        <w:rPr>
          <w:rFonts w:ascii="Times New Roman" w:hAnsi="Times New Roman"/>
          <w:color w:val="000000"/>
          <w:sz w:val="28"/>
          <w:lang w:val="ru-RU"/>
        </w:rPr>
        <w:t>ворение, чтение, письмо;</w:t>
      </w:r>
    </w:p>
    <w:p w:rsidR="00847FFC" w:rsidRPr="004C55E0" w:rsidRDefault="00431444">
      <w:pPr>
        <w:spacing w:after="0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</w:t>
      </w:r>
      <w:r w:rsidRPr="004C55E0">
        <w:rPr>
          <w:rFonts w:ascii="Times New Roman" w:hAnsi="Times New Roman"/>
          <w:color w:val="000000"/>
          <w:sz w:val="28"/>
          <w:lang w:val="ru-RU"/>
        </w:rPr>
        <w:t>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47FFC" w:rsidRPr="004C55E0" w:rsidRDefault="00431444">
      <w:pPr>
        <w:spacing w:after="0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</w:t>
      </w:r>
      <w:r w:rsidRPr="004C55E0">
        <w:rPr>
          <w:rFonts w:ascii="Times New Roman" w:hAnsi="Times New Roman"/>
          <w:color w:val="000000"/>
          <w:sz w:val="28"/>
          <w:lang w:val="ru-RU"/>
        </w:rPr>
        <w:t>а (орфоэпических, лексических, грамматических, орфографических, пунктуационных) и речевого этикета;</w:t>
      </w:r>
    </w:p>
    <w:p w:rsidR="00847FFC" w:rsidRPr="004C55E0" w:rsidRDefault="00431444">
      <w:pPr>
        <w:spacing w:after="0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</w:t>
      </w:r>
      <w:r w:rsidRPr="004C55E0">
        <w:rPr>
          <w:rFonts w:ascii="Times New Roman" w:hAnsi="Times New Roman"/>
          <w:color w:val="000000"/>
          <w:sz w:val="28"/>
          <w:lang w:val="ru-RU"/>
        </w:rPr>
        <w:t>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</w:t>
      </w:r>
      <w:r w:rsidRPr="004C55E0">
        <w:rPr>
          <w:rFonts w:ascii="Times New Roman" w:hAnsi="Times New Roman"/>
          <w:color w:val="000000"/>
          <w:sz w:val="28"/>
          <w:lang w:val="ru-RU"/>
        </w:rPr>
        <w:t>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</w:t>
      </w:r>
      <w:r w:rsidRPr="004C55E0">
        <w:rPr>
          <w:rFonts w:ascii="Times New Roman" w:hAnsi="Times New Roman"/>
          <w:color w:val="000000"/>
          <w:sz w:val="28"/>
          <w:lang w:val="ru-RU"/>
        </w:rPr>
        <w:t>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47FFC" w:rsidRPr="004C55E0" w:rsidRDefault="00431444">
      <w:pPr>
        <w:spacing w:after="0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 xml:space="preserve">Ряд задач по совершенствованию речевой деятельности решаются совместно с учебным предметом </w:t>
      </w:r>
      <w:r w:rsidRPr="004C55E0">
        <w:rPr>
          <w:rFonts w:ascii="Times New Roman" w:hAnsi="Times New Roman"/>
          <w:color w:val="000000"/>
          <w:sz w:val="28"/>
          <w:lang w:val="ru-RU"/>
        </w:rPr>
        <w:t>«Литературное чтение».</w:t>
      </w:r>
    </w:p>
    <w:p w:rsidR="00847FFC" w:rsidRPr="004C55E0" w:rsidRDefault="00847FFC">
      <w:pPr>
        <w:spacing w:after="0" w:line="264" w:lineRule="auto"/>
        <w:ind w:left="120"/>
        <w:jc w:val="both"/>
        <w:rPr>
          <w:lang w:val="ru-RU"/>
        </w:rPr>
      </w:pPr>
    </w:p>
    <w:p w:rsidR="00847FFC" w:rsidRPr="004C55E0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7FFC" w:rsidRPr="004C55E0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7FFC" w:rsidRPr="004C55E0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7FFC" w:rsidRPr="004C55E0" w:rsidRDefault="00431444">
      <w:pPr>
        <w:spacing w:after="0" w:line="264" w:lineRule="auto"/>
        <w:ind w:left="12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847FFC" w:rsidRPr="004C55E0" w:rsidRDefault="00847FFC">
      <w:pPr>
        <w:spacing w:after="0" w:line="264" w:lineRule="auto"/>
        <w:ind w:left="120"/>
        <w:jc w:val="both"/>
        <w:rPr>
          <w:lang w:val="ru-RU"/>
        </w:rPr>
      </w:pPr>
    </w:p>
    <w:p w:rsidR="00847FFC" w:rsidRPr="004C55E0" w:rsidRDefault="00431444">
      <w:pPr>
        <w:spacing w:after="0" w:line="264" w:lineRule="auto"/>
        <w:ind w:left="12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47FFC" w:rsidRPr="004C55E0" w:rsidRDefault="00847FFC">
      <w:pPr>
        <w:rPr>
          <w:lang w:val="ru-RU"/>
        </w:rPr>
        <w:sectPr w:rsidR="00847FFC" w:rsidRPr="004C55E0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12817686"/>
    </w:p>
    <w:p w:rsidR="00847FFC" w:rsidRPr="004C55E0" w:rsidRDefault="00431444">
      <w:pPr>
        <w:spacing w:after="0" w:line="264" w:lineRule="auto"/>
        <w:ind w:left="120"/>
        <w:jc w:val="both"/>
        <w:rPr>
          <w:lang w:val="ru-RU"/>
        </w:rPr>
      </w:pPr>
      <w:bookmarkStart w:id="4" w:name="block-12817690"/>
      <w:bookmarkEnd w:id="3"/>
      <w:r w:rsidRPr="004C55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</w:t>
      </w:r>
      <w:r w:rsidRPr="004C55E0">
        <w:rPr>
          <w:rFonts w:ascii="Times New Roman" w:hAnsi="Times New Roman"/>
          <w:b/>
          <w:color w:val="000000"/>
          <w:sz w:val="28"/>
          <w:lang w:val="ru-RU"/>
        </w:rPr>
        <w:t xml:space="preserve"> ПРЕДМЕТА</w:t>
      </w:r>
    </w:p>
    <w:p w:rsidR="00847FFC" w:rsidRPr="004C55E0" w:rsidRDefault="00847FFC">
      <w:pPr>
        <w:spacing w:after="0" w:line="264" w:lineRule="auto"/>
        <w:ind w:left="120"/>
        <w:jc w:val="both"/>
        <w:rPr>
          <w:lang w:val="ru-RU"/>
        </w:rPr>
      </w:pPr>
    </w:p>
    <w:p w:rsidR="00847FFC" w:rsidRPr="004C55E0" w:rsidRDefault="00431444">
      <w:pPr>
        <w:spacing w:after="0" w:line="264" w:lineRule="auto"/>
        <w:ind w:left="12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47FFC" w:rsidRPr="004C55E0" w:rsidRDefault="00847FFC">
      <w:pPr>
        <w:spacing w:after="0" w:line="264" w:lineRule="auto"/>
        <w:ind w:left="120"/>
        <w:jc w:val="both"/>
        <w:rPr>
          <w:lang w:val="ru-RU"/>
        </w:rPr>
      </w:pP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C55E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 xml:space="preserve">Различение слова и предложения. Работа с предложением: выделение слов, изменение их </w:t>
      </w:r>
      <w:r w:rsidRPr="004C55E0">
        <w:rPr>
          <w:rFonts w:ascii="Times New Roman" w:hAnsi="Times New Roman"/>
          <w:color w:val="000000"/>
          <w:sz w:val="28"/>
          <w:lang w:val="ru-RU"/>
        </w:rPr>
        <w:t>порядка.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</w:t>
      </w:r>
      <w:r w:rsidRPr="004C55E0">
        <w:rPr>
          <w:rFonts w:ascii="Times New Roman" w:hAnsi="Times New Roman"/>
          <w:color w:val="000000"/>
          <w:sz w:val="28"/>
          <w:lang w:val="ru-RU"/>
        </w:rPr>
        <w:t>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</w:t>
      </w:r>
      <w:r w:rsidRPr="004C55E0">
        <w:rPr>
          <w:rFonts w:ascii="Times New Roman" w:hAnsi="Times New Roman"/>
          <w:color w:val="000000"/>
          <w:sz w:val="28"/>
          <w:lang w:val="ru-RU"/>
        </w:rPr>
        <w:t>ог как минимальная произносительная единица. Количество слогов в слове. Ударный слог.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>
        <w:r w:rsidRPr="004C55E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</w:t>
      </w:r>
      <w:r w:rsidRPr="004C55E0">
        <w:rPr>
          <w:rFonts w:ascii="Times New Roman" w:hAnsi="Times New Roman"/>
          <w:color w:val="000000"/>
          <w:sz w:val="28"/>
          <w:lang w:val="ru-RU"/>
        </w:rPr>
        <w:t>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</w:t>
      </w:r>
      <w:r w:rsidRPr="004C55E0">
        <w:rPr>
          <w:rFonts w:ascii="Times New Roman" w:hAnsi="Times New Roman"/>
          <w:color w:val="000000"/>
          <w:sz w:val="28"/>
          <w:lang w:val="ru-RU"/>
        </w:rPr>
        <w:t>тради и на пространстве классной доски. Гигиенические требования, которые необходимо соблюдать во время письма.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</w:t>
      </w:r>
      <w:r w:rsidRPr="004C55E0">
        <w:rPr>
          <w:rFonts w:ascii="Times New Roman" w:hAnsi="Times New Roman"/>
          <w:color w:val="000000"/>
          <w:sz w:val="28"/>
          <w:lang w:val="ru-RU"/>
        </w:rPr>
        <w:t>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>
        <w:r w:rsidRPr="004C55E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C5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чу, щу; прописная буква в начале предложения, в именах собственных (имена </w:t>
      </w:r>
      <w:r w:rsidRPr="004C55E0">
        <w:rPr>
          <w:rFonts w:ascii="Times New Roman" w:hAnsi="Times New Roman"/>
          <w:color w:val="000000"/>
          <w:sz w:val="28"/>
          <w:lang w:val="ru-RU"/>
        </w:rPr>
        <w:t>людей, клички животных); перенос по слогам слов без стечения согласных; знаки препинания в конце предложения.</w:t>
      </w:r>
    </w:p>
    <w:p w:rsidR="00847FFC" w:rsidRPr="004C55E0" w:rsidRDefault="00847FFC">
      <w:pPr>
        <w:spacing w:after="0" w:line="264" w:lineRule="auto"/>
        <w:ind w:left="120"/>
        <w:jc w:val="both"/>
        <w:rPr>
          <w:lang w:val="ru-RU"/>
        </w:rPr>
      </w:pPr>
    </w:p>
    <w:p w:rsidR="00847FFC" w:rsidRPr="004C55E0" w:rsidRDefault="00431444">
      <w:pPr>
        <w:spacing w:after="0" w:line="264" w:lineRule="auto"/>
        <w:ind w:left="12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47FFC" w:rsidRPr="004C55E0" w:rsidRDefault="00847FFC">
      <w:pPr>
        <w:spacing w:after="0" w:line="264" w:lineRule="auto"/>
        <w:ind w:left="120"/>
        <w:jc w:val="both"/>
        <w:rPr>
          <w:lang w:val="ru-RU"/>
        </w:rPr>
      </w:pP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Звуки речи. Глас</w:t>
      </w:r>
      <w:r w:rsidRPr="004C55E0">
        <w:rPr>
          <w:rFonts w:ascii="Times New Roman" w:hAnsi="Times New Roman"/>
          <w:color w:val="000000"/>
          <w:sz w:val="28"/>
          <w:lang w:val="ru-RU"/>
        </w:rPr>
        <w:t>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Сл</w:t>
      </w:r>
      <w:r w:rsidRPr="004C55E0">
        <w:rPr>
          <w:rFonts w:ascii="Times New Roman" w:hAnsi="Times New Roman"/>
          <w:color w:val="000000"/>
          <w:sz w:val="28"/>
          <w:lang w:val="ru-RU"/>
        </w:rPr>
        <w:t>ог. Количество слогов в слове. Ударный слог. Деление слов на слоги (простые случаи, без стечения согласных).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</w:t>
      </w:r>
      <w:r w:rsidRPr="004C55E0">
        <w:rPr>
          <w:rFonts w:ascii="Times New Roman" w:hAnsi="Times New Roman"/>
          <w:color w:val="000000"/>
          <w:sz w:val="28"/>
          <w:lang w:val="ru-RU"/>
        </w:rPr>
        <w:t>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</w:t>
      </w:r>
      <w:r w:rsidRPr="004C55E0">
        <w:rPr>
          <w:rFonts w:ascii="Times New Roman" w:hAnsi="Times New Roman"/>
          <w:color w:val="000000"/>
          <w:sz w:val="28"/>
          <w:lang w:val="ru-RU"/>
        </w:rPr>
        <w:t>ь.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>
        <w:r w:rsidRPr="004C55E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 xml:space="preserve">Слово </w:t>
      </w:r>
      <w:r w:rsidRPr="004C55E0">
        <w:rPr>
          <w:rFonts w:ascii="Times New Roman" w:hAnsi="Times New Roman"/>
          <w:color w:val="000000"/>
          <w:sz w:val="28"/>
          <w:lang w:val="ru-RU"/>
        </w:rPr>
        <w:t>как название предмета, признака предмета, действия предмета (ознакомление).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Слово, предложение (наблюдение над сходством и различием). Установление </w:t>
      </w:r>
      <w:r w:rsidRPr="004C55E0">
        <w:rPr>
          <w:rFonts w:ascii="Times New Roman" w:hAnsi="Times New Roman"/>
          <w:color w:val="000000"/>
          <w:sz w:val="28"/>
          <w:lang w:val="ru-RU"/>
        </w:rPr>
        <w:t>связи слов в предложении при помощи смысловых вопросов.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сочетания ч</w:t>
      </w:r>
      <w:r w:rsidRPr="004C55E0">
        <w:rPr>
          <w:rFonts w:ascii="Times New Roman" w:hAnsi="Times New Roman"/>
          <w:color w:val="000000"/>
          <w:sz w:val="28"/>
          <w:lang w:val="ru-RU"/>
        </w:rPr>
        <w:t>к, чн;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Речь как основная форма о</w:t>
      </w:r>
      <w:r w:rsidRPr="004C55E0">
        <w:rPr>
          <w:rFonts w:ascii="Times New Roman" w:hAnsi="Times New Roman"/>
          <w:color w:val="000000"/>
          <w:sz w:val="28"/>
          <w:lang w:val="ru-RU"/>
        </w:rPr>
        <w:t>бщения между людьми. Текст как единица речи (ознакомление).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Нормы речевого этикета в с</w:t>
      </w:r>
      <w:r w:rsidRPr="004C55E0">
        <w:rPr>
          <w:rFonts w:ascii="Times New Roman" w:hAnsi="Times New Roman"/>
          <w:color w:val="000000"/>
          <w:sz w:val="28"/>
          <w:lang w:val="ru-RU"/>
        </w:rPr>
        <w:t>итуациях учебного и бытового общения (приветствие, прощание, извинение, благодарность, обращение с просьбой).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847FFC" w:rsidRPr="004C55E0" w:rsidRDefault="00847FFC">
      <w:pPr>
        <w:spacing w:after="0" w:line="264" w:lineRule="auto"/>
        <w:ind w:left="120"/>
        <w:jc w:val="both"/>
        <w:rPr>
          <w:lang w:val="ru-RU"/>
        </w:rPr>
      </w:pPr>
    </w:p>
    <w:p w:rsidR="00847FFC" w:rsidRPr="004C55E0" w:rsidRDefault="00431444">
      <w:pPr>
        <w:spacing w:after="0" w:line="264" w:lineRule="auto"/>
        <w:ind w:left="12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47FFC" w:rsidRPr="004C55E0" w:rsidRDefault="00847FFC">
      <w:pPr>
        <w:spacing w:after="0" w:line="264" w:lineRule="auto"/>
        <w:ind w:left="120"/>
        <w:jc w:val="both"/>
        <w:rPr>
          <w:lang w:val="ru-RU"/>
        </w:rPr>
      </w:pP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человеческого общения и явление </w:t>
      </w:r>
      <w:r w:rsidRPr="004C55E0">
        <w:rPr>
          <w:rFonts w:ascii="Times New Roman" w:hAnsi="Times New Roman"/>
          <w:color w:val="000000"/>
          <w:sz w:val="28"/>
          <w:lang w:val="ru-RU"/>
        </w:rPr>
        <w:t>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</w:t>
      </w:r>
      <w:r w:rsidRPr="004C55E0">
        <w:rPr>
          <w:rFonts w:ascii="Times New Roman" w:hAnsi="Times New Roman"/>
          <w:color w:val="000000"/>
          <w:sz w:val="28"/>
          <w:lang w:val="ru-RU"/>
        </w:rPr>
        <w:t xml:space="preserve">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C5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письме твёрдости и мягкости согласных звуков, функции букв </w:t>
      </w:r>
      <w:r w:rsidRPr="004C55E0">
        <w:rPr>
          <w:rFonts w:ascii="Times New Roman" w:hAnsi="Times New Roman"/>
          <w:color w:val="000000"/>
          <w:sz w:val="28"/>
          <w:lang w:val="ru-RU"/>
        </w:rPr>
        <w:t>е, ё, ю, я (повторение изученного в 1 классе).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</w:t>
      </w:r>
      <w:r w:rsidRPr="004C55E0">
        <w:rPr>
          <w:rFonts w:ascii="Times New Roman" w:hAnsi="Times New Roman"/>
          <w:color w:val="000000"/>
          <w:sz w:val="28"/>
          <w:lang w:val="ru-RU"/>
        </w:rPr>
        <w:t>сный твёрдый ‑ мягкий, парный ‑ непарный; согласный звонкий ‑ глухой, парный ‑ непарный.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Соотношение звуково</w:t>
      </w:r>
      <w:r w:rsidRPr="004C55E0">
        <w:rPr>
          <w:rFonts w:ascii="Times New Roman" w:hAnsi="Times New Roman"/>
          <w:color w:val="000000"/>
          <w:sz w:val="28"/>
          <w:lang w:val="ru-RU"/>
        </w:rPr>
        <w:t>го и буквенного состава в словах с буквами е, ё, ю, я (в начале слова и после гласных).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 xml:space="preserve">Небуквенные графические средства: пробел между </w:t>
      </w:r>
      <w:r w:rsidRPr="004C55E0">
        <w:rPr>
          <w:rFonts w:ascii="Times New Roman" w:hAnsi="Times New Roman"/>
          <w:color w:val="000000"/>
          <w:sz w:val="28"/>
          <w:lang w:val="ru-RU"/>
        </w:rPr>
        <w:t>словами, знак переноса, абзац (красная строка), пунктуационные знаки (в пределах изученного).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>
        <w:r w:rsidRPr="004C55E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</w:t>
      </w:r>
      <w:r w:rsidRPr="004C55E0">
        <w:rPr>
          <w:rFonts w:ascii="Times New Roman" w:hAnsi="Times New Roman"/>
          <w:color w:val="000000"/>
          <w:sz w:val="28"/>
          <w:lang w:val="ru-RU"/>
        </w:rPr>
        <w:t xml:space="preserve">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</w:t>
      </w:r>
      <w:r w:rsidRPr="004C55E0">
        <w:rPr>
          <w:rFonts w:ascii="Times New Roman" w:hAnsi="Times New Roman"/>
          <w:color w:val="000000"/>
          <w:sz w:val="28"/>
          <w:lang w:val="ru-RU"/>
        </w:rPr>
        <w:t xml:space="preserve">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Н</w:t>
      </w:r>
      <w:r w:rsidRPr="004C55E0">
        <w:rPr>
          <w:rFonts w:ascii="Times New Roman" w:hAnsi="Times New Roman"/>
          <w:color w:val="000000"/>
          <w:sz w:val="28"/>
          <w:lang w:val="ru-RU"/>
        </w:rPr>
        <w:t>аблюдение за использованием в речи синонимов, антонимов.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</w:t>
      </w:r>
      <w:r w:rsidRPr="004C55E0">
        <w:rPr>
          <w:rFonts w:ascii="Times New Roman" w:hAnsi="Times New Roman"/>
          <w:color w:val="000000"/>
          <w:sz w:val="28"/>
          <w:lang w:val="ru-RU"/>
        </w:rPr>
        <w:t xml:space="preserve"> слов с омонимичными корнями. Выделение в словах корня (простые случаи).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</w:t>
      </w:r>
      <w:r w:rsidRPr="004C55E0">
        <w:rPr>
          <w:rFonts w:ascii="Times New Roman" w:hAnsi="Times New Roman"/>
          <w:color w:val="000000"/>
          <w:sz w:val="28"/>
          <w:lang w:val="ru-RU"/>
        </w:rPr>
        <w:t>лова (наблюдение).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Имя прилагательно</w:t>
      </w:r>
      <w:r w:rsidRPr="004C55E0">
        <w:rPr>
          <w:rFonts w:ascii="Times New Roman" w:hAnsi="Times New Roman"/>
          <w:color w:val="000000"/>
          <w:sz w:val="28"/>
          <w:lang w:val="ru-RU"/>
        </w:rPr>
        <w:t>е (ознакомление): общее значение, вопросы («какой?», «какая?», «какое?», «какие?»), употребление в речи.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Порядок слов в предл</w:t>
      </w:r>
      <w:r w:rsidRPr="004C55E0">
        <w:rPr>
          <w:rFonts w:ascii="Times New Roman" w:hAnsi="Times New Roman"/>
          <w:color w:val="000000"/>
          <w:sz w:val="28"/>
          <w:lang w:val="ru-RU"/>
        </w:rPr>
        <w:t>ожении; связь слов в предложении (повторение).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</w:t>
      </w:r>
      <w:r w:rsidRPr="004C55E0">
        <w:rPr>
          <w:rFonts w:ascii="Times New Roman" w:hAnsi="Times New Roman"/>
          <w:color w:val="000000"/>
          <w:sz w:val="28"/>
          <w:lang w:val="ru-RU"/>
        </w:rPr>
        <w:t xml:space="preserve"> повествовательные, вопросительные, побудительные предложения.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</w:t>
      </w:r>
      <w:r w:rsidRPr="004C55E0">
        <w:rPr>
          <w:rFonts w:ascii="Times New Roman" w:hAnsi="Times New Roman"/>
          <w:color w:val="000000"/>
          <w:sz w:val="28"/>
          <w:lang w:val="ru-RU"/>
        </w:rPr>
        <w:t>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</w:t>
      </w:r>
      <w:r w:rsidRPr="004C55E0">
        <w:rPr>
          <w:rFonts w:ascii="Times New Roman" w:hAnsi="Times New Roman"/>
          <w:color w:val="000000"/>
          <w:sz w:val="28"/>
          <w:lang w:val="ru-RU"/>
        </w:rPr>
        <w:t>овторение правил правописания, изученных в 1 классе).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</w:t>
      </w:r>
      <w:r w:rsidRPr="004C55E0">
        <w:rPr>
          <w:rFonts w:ascii="Times New Roman" w:hAnsi="Times New Roman"/>
          <w:color w:val="000000"/>
          <w:sz w:val="28"/>
          <w:lang w:val="ru-RU"/>
        </w:rPr>
        <w:t>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сочетания чт, щн, нч</w:t>
      </w:r>
      <w:r w:rsidRPr="004C55E0">
        <w:rPr>
          <w:rFonts w:ascii="Times New Roman" w:hAnsi="Times New Roman"/>
          <w:color w:val="000000"/>
          <w:sz w:val="28"/>
          <w:lang w:val="ru-RU"/>
        </w:rPr>
        <w:t>;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прописная буква в именах собственных: имена, фамилии, отчества людей, </w:t>
      </w:r>
      <w:r w:rsidRPr="004C55E0">
        <w:rPr>
          <w:rFonts w:ascii="Times New Roman" w:hAnsi="Times New Roman"/>
          <w:color w:val="000000"/>
          <w:sz w:val="28"/>
          <w:lang w:val="ru-RU"/>
        </w:rPr>
        <w:t>клички животных, географические названия;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</w:t>
      </w:r>
      <w:r w:rsidRPr="004C55E0">
        <w:rPr>
          <w:rFonts w:ascii="Times New Roman" w:hAnsi="Times New Roman"/>
          <w:color w:val="000000"/>
          <w:sz w:val="28"/>
          <w:lang w:val="ru-RU"/>
        </w:rPr>
        <w:t>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</w:t>
      </w:r>
      <w:r w:rsidRPr="004C55E0">
        <w:rPr>
          <w:rFonts w:ascii="Times New Roman" w:hAnsi="Times New Roman"/>
          <w:color w:val="000000"/>
          <w:sz w:val="28"/>
          <w:lang w:val="ru-RU"/>
        </w:rPr>
        <w:t>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</w:t>
      </w:r>
      <w:r w:rsidRPr="004C55E0">
        <w:rPr>
          <w:rFonts w:ascii="Times New Roman" w:hAnsi="Times New Roman"/>
          <w:color w:val="000000"/>
          <w:sz w:val="28"/>
          <w:lang w:val="ru-RU"/>
        </w:rPr>
        <w:t>дения и на вопросы.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</w:t>
      </w:r>
      <w:r w:rsidRPr="004C55E0">
        <w:rPr>
          <w:rFonts w:ascii="Times New Roman" w:hAnsi="Times New Roman"/>
          <w:color w:val="000000"/>
          <w:sz w:val="28"/>
          <w:lang w:val="ru-RU"/>
        </w:rPr>
        <w:t>едовательность частей текста (абзацев). Корректирование текстов с нарушенным порядком предложений и абзацев.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4C55E0">
        <w:rPr>
          <w:rFonts w:ascii="Times New Roman" w:hAnsi="Times New Roman"/>
          <w:color w:val="000000"/>
          <w:sz w:val="28"/>
          <w:lang w:val="ru-RU"/>
        </w:rPr>
        <w:t>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847FFC" w:rsidRPr="004C55E0" w:rsidRDefault="00847FFC">
      <w:pPr>
        <w:spacing w:after="0" w:line="264" w:lineRule="auto"/>
        <w:ind w:left="120"/>
        <w:jc w:val="both"/>
        <w:rPr>
          <w:lang w:val="ru-RU"/>
        </w:rPr>
      </w:pPr>
    </w:p>
    <w:p w:rsidR="00847FFC" w:rsidRPr="004C55E0" w:rsidRDefault="00431444">
      <w:pPr>
        <w:spacing w:after="0" w:line="264" w:lineRule="auto"/>
        <w:ind w:left="12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4C55E0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847FFC" w:rsidRPr="004C55E0" w:rsidRDefault="00847FFC">
      <w:pPr>
        <w:spacing w:after="0" w:line="264" w:lineRule="auto"/>
        <w:ind w:left="120"/>
        <w:jc w:val="both"/>
        <w:rPr>
          <w:lang w:val="ru-RU"/>
        </w:rPr>
      </w:pP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</w:t>
      </w:r>
      <w:r w:rsidRPr="004C55E0">
        <w:rPr>
          <w:rFonts w:ascii="Times New Roman" w:hAnsi="Times New Roman"/>
          <w:color w:val="000000"/>
          <w:sz w:val="28"/>
          <w:lang w:val="ru-RU"/>
        </w:rPr>
        <w:t xml:space="preserve">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</w:t>
      </w:r>
      <w:r w:rsidRPr="004C55E0">
        <w:rPr>
          <w:rFonts w:ascii="Times New Roman" w:hAnsi="Times New Roman"/>
          <w:color w:val="000000"/>
          <w:sz w:val="28"/>
          <w:lang w:val="ru-RU"/>
        </w:rPr>
        <w:t>вукового и буквенного состава в словах с разделительными ь и ъ, в словах с непроизносимыми согласными.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>
        <w:r w:rsidRPr="004C55E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</w:t>
      </w:r>
      <w:r w:rsidRPr="004C55E0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</w:t>
      </w:r>
      <w:r w:rsidRPr="004C55E0">
        <w:rPr>
          <w:rFonts w:ascii="Times New Roman" w:hAnsi="Times New Roman"/>
          <w:color w:val="000000"/>
          <w:sz w:val="28"/>
          <w:lang w:val="ru-RU"/>
        </w:rPr>
        <w:t>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</w:t>
      </w:r>
      <w:r w:rsidRPr="004C55E0">
        <w:rPr>
          <w:rFonts w:ascii="Times New Roman" w:hAnsi="Times New Roman"/>
          <w:color w:val="000000"/>
          <w:sz w:val="28"/>
          <w:lang w:val="ru-RU"/>
        </w:rPr>
        <w:t xml:space="preserve">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</w:t>
      </w:r>
      <w:r w:rsidRPr="004C55E0">
        <w:rPr>
          <w:rFonts w:ascii="Times New Roman" w:hAnsi="Times New Roman"/>
          <w:color w:val="000000"/>
          <w:sz w:val="28"/>
          <w:lang w:val="ru-RU"/>
        </w:rPr>
        <w:t>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</w:t>
      </w:r>
      <w:r w:rsidRPr="004C55E0">
        <w:rPr>
          <w:rFonts w:ascii="Times New Roman" w:hAnsi="Times New Roman"/>
          <w:color w:val="000000"/>
          <w:sz w:val="28"/>
          <w:lang w:val="ru-RU"/>
        </w:rPr>
        <w:t>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</w:t>
      </w:r>
      <w:r w:rsidRPr="004C55E0">
        <w:rPr>
          <w:rFonts w:ascii="Times New Roman" w:hAnsi="Times New Roman"/>
          <w:color w:val="000000"/>
          <w:sz w:val="28"/>
          <w:lang w:val="ru-RU"/>
        </w:rPr>
        <w:t>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</w:t>
      </w:r>
      <w:r w:rsidRPr="004C55E0">
        <w:rPr>
          <w:rFonts w:ascii="Times New Roman" w:hAnsi="Times New Roman"/>
          <w:color w:val="000000"/>
          <w:sz w:val="28"/>
          <w:lang w:val="ru-RU"/>
        </w:rPr>
        <w:t>стоимений для устранения неоправданных повторов в тексте.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</w:t>
      </w:r>
      <w:r w:rsidRPr="004C55E0">
        <w:rPr>
          <w:rFonts w:ascii="Times New Roman" w:hAnsi="Times New Roman"/>
          <w:color w:val="000000"/>
          <w:sz w:val="28"/>
          <w:lang w:val="ru-RU"/>
        </w:rPr>
        <w:t>мени.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</w:t>
      </w:r>
      <w:r w:rsidRPr="004C55E0">
        <w:rPr>
          <w:rFonts w:ascii="Times New Roman" w:hAnsi="Times New Roman"/>
          <w:color w:val="000000"/>
          <w:sz w:val="28"/>
          <w:lang w:val="ru-RU"/>
        </w:rPr>
        <w:t xml:space="preserve"> Предложения распространённые и нераспространённые.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</w:t>
      </w:r>
      <w:r w:rsidRPr="004C55E0">
        <w:rPr>
          <w:rFonts w:ascii="Times New Roman" w:hAnsi="Times New Roman"/>
          <w:color w:val="000000"/>
          <w:sz w:val="28"/>
          <w:lang w:val="ru-RU"/>
        </w:rPr>
        <w:t>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</w:t>
      </w:r>
      <w:r w:rsidRPr="004C55E0">
        <w:rPr>
          <w:rFonts w:ascii="Times New Roman" w:hAnsi="Times New Roman"/>
          <w:color w:val="000000"/>
          <w:sz w:val="28"/>
          <w:lang w:val="ru-RU"/>
        </w:rPr>
        <w:t>я для определения (уточнения) написания слова.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</w:t>
      </w:r>
      <w:r w:rsidRPr="004C55E0">
        <w:rPr>
          <w:rFonts w:ascii="Times New Roman" w:hAnsi="Times New Roman"/>
          <w:color w:val="000000"/>
          <w:sz w:val="28"/>
          <w:lang w:val="ru-RU"/>
        </w:rPr>
        <w:t xml:space="preserve"> существительных (на уровне наблюдения);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</w:t>
      </w:r>
      <w:r w:rsidRPr="004C55E0">
        <w:rPr>
          <w:rFonts w:ascii="Times New Roman" w:hAnsi="Times New Roman"/>
          <w:color w:val="000000"/>
          <w:sz w:val="28"/>
          <w:lang w:val="ru-RU"/>
        </w:rPr>
        <w:t xml:space="preserve"> учебника);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</w:t>
      </w:r>
      <w:r w:rsidRPr="004C55E0">
        <w:rPr>
          <w:rFonts w:ascii="Times New Roman" w:hAnsi="Times New Roman"/>
          <w:color w:val="000000"/>
          <w:sz w:val="28"/>
          <w:lang w:val="ru-RU"/>
        </w:rPr>
        <w:t xml:space="preserve">бытового общения. Речевые средства, помогающие: формулировать и аргументировать собственное </w:t>
      </w:r>
      <w:r w:rsidRPr="004C55E0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</w:t>
      </w:r>
      <w:r w:rsidRPr="004C55E0">
        <w:rPr>
          <w:rFonts w:ascii="Times New Roman" w:hAnsi="Times New Roman"/>
          <w:color w:val="000000"/>
          <w:sz w:val="28"/>
          <w:lang w:val="ru-RU"/>
        </w:rPr>
        <w:t>арной и групповой работы.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</w:t>
      </w:r>
      <w:r w:rsidRPr="004C55E0">
        <w:rPr>
          <w:rFonts w:ascii="Times New Roman" w:hAnsi="Times New Roman"/>
          <w:color w:val="000000"/>
          <w:sz w:val="28"/>
          <w:lang w:val="ru-RU"/>
        </w:rPr>
        <w:t>ание текстов с нарушенным порядком предложений и абзацев.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4C55E0">
        <w:rPr>
          <w:rFonts w:ascii="Times New Roman" w:hAnsi="Times New Roman"/>
          <w:color w:val="000000"/>
          <w:sz w:val="28"/>
          <w:lang w:val="ru-RU"/>
        </w:rPr>
        <w:t>типов текстов (повествование, описание, рассуждение) и создание собственных текстов заданного типа.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</w:t>
      </w:r>
      <w:r w:rsidRPr="004C55E0">
        <w:rPr>
          <w:rFonts w:ascii="Times New Roman" w:hAnsi="Times New Roman"/>
          <w:color w:val="000000"/>
          <w:sz w:val="28"/>
          <w:lang w:val="ru-RU"/>
        </w:rPr>
        <w:t xml:space="preserve"> применения.</w:t>
      </w:r>
    </w:p>
    <w:p w:rsidR="00847FFC" w:rsidRPr="004C55E0" w:rsidRDefault="00847FFC">
      <w:pPr>
        <w:spacing w:after="0" w:line="264" w:lineRule="auto"/>
        <w:ind w:left="120"/>
        <w:jc w:val="both"/>
        <w:rPr>
          <w:lang w:val="ru-RU"/>
        </w:rPr>
      </w:pPr>
    </w:p>
    <w:p w:rsidR="00847FFC" w:rsidRPr="004C55E0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7FFC" w:rsidRPr="004C55E0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7FFC" w:rsidRPr="004C55E0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7FFC" w:rsidRPr="004C55E0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7FFC" w:rsidRPr="004C55E0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7FFC" w:rsidRPr="004C55E0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7FFC" w:rsidRPr="004C55E0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7FFC" w:rsidRPr="004C55E0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7FFC" w:rsidRPr="004C55E0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7FFC" w:rsidRPr="004C55E0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7FFC" w:rsidRPr="004C55E0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7FFC" w:rsidRPr="004C55E0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7FFC" w:rsidRPr="004C55E0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7FFC" w:rsidRDefault="00431444">
      <w:pPr>
        <w:spacing w:after="0" w:line="264" w:lineRule="auto"/>
        <w:ind w:left="120"/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Содержание</w:t>
      </w:r>
      <w:r>
        <w:rPr>
          <w:b/>
          <w:bCs/>
          <w:sz w:val="36"/>
          <w:szCs w:val="36"/>
          <w:lang w:val="ru-RU"/>
        </w:rPr>
        <w:t xml:space="preserve"> учебного предмета</w:t>
      </w:r>
    </w:p>
    <w:p w:rsidR="00847FFC" w:rsidRPr="004C55E0" w:rsidRDefault="00847FFC">
      <w:pPr>
        <w:spacing w:after="0" w:line="264" w:lineRule="auto"/>
        <w:ind w:left="120"/>
        <w:jc w:val="both"/>
        <w:rPr>
          <w:lang w:val="ru-RU"/>
        </w:rPr>
      </w:pP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 w:rsidR="00847FFC" w:rsidRPr="00847FFC">
        <w:fldChar w:fldCharType="begin"/>
      </w:r>
      <w:r w:rsidRPr="004C55E0">
        <w:rPr>
          <w:lang w:val="ru-RU"/>
        </w:rPr>
        <w:instrText xml:space="preserve"> </w:instrText>
      </w:r>
      <w:r>
        <w:instrText>HYPERLINK</w:instrText>
      </w:r>
      <w:r w:rsidRPr="004C55E0">
        <w:rPr>
          <w:lang w:val="ru-RU"/>
        </w:rPr>
        <w:instrText xml:space="preserve"> "</w:instrText>
      </w:r>
      <w:r>
        <w:instrText>https</w:instrText>
      </w:r>
      <w:r w:rsidRPr="004C55E0">
        <w:rPr>
          <w:lang w:val="ru-RU"/>
        </w:rPr>
        <w:instrText>://</w:instrText>
      </w:r>
      <w:r>
        <w:instrText>workprogram</w:instrText>
      </w:r>
      <w:r w:rsidRPr="004C55E0">
        <w:rPr>
          <w:lang w:val="ru-RU"/>
        </w:rPr>
        <w:instrText>.</w:instrText>
      </w:r>
      <w:r>
        <w:instrText>edsoo</w:instrText>
      </w:r>
      <w:r w:rsidRPr="004C55E0">
        <w:rPr>
          <w:lang w:val="ru-RU"/>
        </w:rPr>
        <w:instrText>.</w:instrText>
      </w:r>
      <w:r>
        <w:instrText>ru</w:instrText>
      </w:r>
      <w:r w:rsidRPr="004C55E0">
        <w:rPr>
          <w:lang w:val="ru-RU"/>
        </w:rPr>
        <w:instrText>/</w:instrText>
      </w:r>
      <w:r>
        <w:instrText>templates</w:instrText>
      </w:r>
      <w:r w:rsidRPr="004C55E0">
        <w:rPr>
          <w:lang w:val="ru-RU"/>
        </w:rPr>
        <w:instrText>/415#_</w:instrText>
      </w:r>
      <w:r>
        <w:instrText>ftn</w:instrText>
      </w:r>
      <w:r w:rsidRPr="004C55E0">
        <w:rPr>
          <w:lang w:val="ru-RU"/>
        </w:rPr>
        <w:instrText>1" \</w:instrText>
      </w:r>
      <w:r>
        <w:instrText>h</w:instrText>
      </w:r>
      <w:r w:rsidRPr="004C55E0">
        <w:rPr>
          <w:lang w:val="ru-RU"/>
        </w:rPr>
        <w:instrText xml:space="preserve"> </w:instrText>
      </w:r>
      <w:r w:rsidR="00847FFC" w:rsidRPr="00847FFC">
        <w:fldChar w:fldCharType="separate"/>
      </w:r>
      <w:r w:rsidRPr="004C55E0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847FFC"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Правильная интонация в пр</w:t>
      </w:r>
      <w:r w:rsidRPr="004C55E0">
        <w:rPr>
          <w:rFonts w:ascii="Times New Roman" w:hAnsi="Times New Roman"/>
          <w:color w:val="000000"/>
          <w:sz w:val="28"/>
          <w:lang w:val="ru-RU"/>
        </w:rPr>
        <w:t>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</w:t>
      </w:r>
      <w:r w:rsidRPr="004C55E0">
        <w:rPr>
          <w:rFonts w:ascii="Times New Roman" w:hAnsi="Times New Roman"/>
          <w:color w:val="000000"/>
          <w:sz w:val="28"/>
          <w:lang w:val="ru-RU"/>
        </w:rPr>
        <w:t>сского языка при определении правильного произношения слов.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 xml:space="preserve">Наблюдение за использованием в речи фразеологизмов (простые </w:t>
      </w:r>
      <w:r w:rsidRPr="004C55E0">
        <w:rPr>
          <w:rFonts w:ascii="Times New Roman" w:hAnsi="Times New Roman"/>
          <w:color w:val="000000"/>
          <w:sz w:val="28"/>
          <w:lang w:val="ru-RU"/>
        </w:rPr>
        <w:t>случаи).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Значение наиболее употребл</w:t>
      </w:r>
      <w:r w:rsidRPr="004C55E0">
        <w:rPr>
          <w:rFonts w:ascii="Times New Roman" w:hAnsi="Times New Roman"/>
          <w:color w:val="000000"/>
          <w:sz w:val="28"/>
          <w:lang w:val="ru-RU"/>
        </w:rPr>
        <w:t>яемых суффиксов изученных частей речи (ознакомление).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</w:t>
      </w:r>
      <w:r w:rsidRPr="004C55E0">
        <w:rPr>
          <w:rFonts w:ascii="Times New Roman" w:hAnsi="Times New Roman"/>
          <w:color w:val="000000"/>
          <w:sz w:val="28"/>
          <w:lang w:val="ru-RU"/>
        </w:rPr>
        <w:t>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</w:t>
      </w:r>
      <w:r w:rsidRPr="004C55E0">
        <w:rPr>
          <w:rFonts w:ascii="Times New Roman" w:hAnsi="Times New Roman"/>
          <w:color w:val="000000"/>
          <w:sz w:val="28"/>
          <w:lang w:val="ru-RU"/>
        </w:rPr>
        <w:t>т формы имени существительного (повторение). Склонение имён прилагательных во множественном числе.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Глагол. И</w:t>
      </w:r>
      <w:r w:rsidRPr="004C55E0">
        <w:rPr>
          <w:rFonts w:ascii="Times New Roman" w:hAnsi="Times New Roman"/>
          <w:color w:val="000000"/>
          <w:sz w:val="28"/>
          <w:lang w:val="ru-RU"/>
        </w:rPr>
        <w:t xml:space="preserve">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C55E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C55E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lastRenderedPageBreak/>
        <w:t>Наречие (общее представление). Значение, вопросы, употребление в речи.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</w:t>
      </w:r>
      <w:r w:rsidRPr="004C55E0">
        <w:rPr>
          <w:rFonts w:ascii="Times New Roman" w:hAnsi="Times New Roman"/>
          <w:color w:val="000000"/>
          <w:sz w:val="28"/>
          <w:lang w:val="ru-RU"/>
        </w:rPr>
        <w:t>иставок (повторение).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</w:t>
      </w:r>
      <w:r w:rsidRPr="004C55E0">
        <w:rPr>
          <w:rFonts w:ascii="Times New Roman" w:hAnsi="Times New Roman"/>
          <w:color w:val="000000"/>
          <w:sz w:val="28"/>
          <w:lang w:val="ru-RU"/>
        </w:rPr>
        <w:t>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</w:t>
      </w:r>
      <w:r w:rsidRPr="004C55E0">
        <w:rPr>
          <w:rFonts w:ascii="Times New Roman" w:hAnsi="Times New Roman"/>
          <w:color w:val="000000"/>
          <w:sz w:val="28"/>
          <w:lang w:val="ru-RU"/>
        </w:rPr>
        <w:t>ожения (повторение изученного).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</w:t>
      </w:r>
      <w:r w:rsidRPr="004C55E0">
        <w:rPr>
          <w:rFonts w:ascii="Times New Roman" w:hAnsi="Times New Roman"/>
          <w:color w:val="000000"/>
          <w:sz w:val="28"/>
          <w:lang w:val="ru-RU"/>
        </w:rPr>
        <w:t>нённые с союзами и, а, но; бессоюзные сложные предложения (без называния терминов).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</w:t>
      </w:r>
      <w:r w:rsidRPr="004C55E0">
        <w:rPr>
          <w:rFonts w:ascii="Times New Roman" w:hAnsi="Times New Roman"/>
          <w:color w:val="000000"/>
          <w:sz w:val="28"/>
          <w:lang w:val="ru-RU"/>
        </w:rPr>
        <w:t>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</w:t>
      </w:r>
      <w:r w:rsidRPr="004C55E0">
        <w:rPr>
          <w:rFonts w:ascii="Times New Roman" w:hAnsi="Times New Roman"/>
          <w:color w:val="000000"/>
          <w:sz w:val="28"/>
          <w:lang w:val="ru-RU"/>
        </w:rPr>
        <w:t>я для определения (уточнения) написания слова.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</w:t>
      </w:r>
      <w:r w:rsidRPr="004C55E0">
        <w:rPr>
          <w:rFonts w:ascii="Times New Roman" w:hAnsi="Times New Roman"/>
          <w:color w:val="000000"/>
          <w:sz w:val="28"/>
          <w:lang w:val="ru-RU"/>
        </w:rPr>
        <w:t>оме собственных имён существительных на -ов, -ин, -ий);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бе</w:t>
      </w:r>
      <w:r w:rsidRPr="004C55E0">
        <w:rPr>
          <w:rFonts w:ascii="Times New Roman" w:hAnsi="Times New Roman"/>
          <w:color w:val="000000"/>
          <w:sz w:val="28"/>
          <w:lang w:val="ru-RU"/>
        </w:rPr>
        <w:t>зударные личные окончания глаголов;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членами, соединёнными союзами и, а, но и без союзов.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</w:t>
      </w:r>
      <w:r w:rsidRPr="004C55E0">
        <w:rPr>
          <w:rFonts w:ascii="Times New Roman" w:hAnsi="Times New Roman"/>
          <w:color w:val="000000"/>
          <w:sz w:val="28"/>
          <w:lang w:val="ru-RU"/>
        </w:rPr>
        <w:t>ечью после слов автора (наблюдение).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</w:t>
      </w:r>
      <w:r w:rsidRPr="004C55E0">
        <w:rPr>
          <w:rFonts w:ascii="Times New Roman" w:hAnsi="Times New Roman"/>
          <w:color w:val="000000"/>
          <w:sz w:val="28"/>
          <w:lang w:val="ru-RU"/>
        </w:rPr>
        <w:t>овной мысли в заголовке.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 xml:space="preserve">Сочинение </w:t>
      </w:r>
      <w:r w:rsidRPr="004C55E0">
        <w:rPr>
          <w:rFonts w:ascii="Times New Roman" w:hAnsi="Times New Roman"/>
          <w:color w:val="000000"/>
          <w:sz w:val="28"/>
          <w:lang w:val="ru-RU"/>
        </w:rPr>
        <w:t>как вид письменной работы.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</w:t>
      </w:r>
      <w:r w:rsidRPr="004C55E0">
        <w:rPr>
          <w:rFonts w:ascii="Times New Roman" w:hAnsi="Times New Roman"/>
          <w:color w:val="000000"/>
          <w:sz w:val="28"/>
          <w:lang w:val="ru-RU"/>
        </w:rPr>
        <w:t>соответствии с поставленной задачей.</w:t>
      </w:r>
    </w:p>
    <w:bookmarkEnd w:id="4"/>
    <w:p w:rsidR="00847FFC" w:rsidRPr="004C55E0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7FFC" w:rsidRPr="004C55E0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7FFC" w:rsidRPr="004C55E0" w:rsidRDefault="00431444">
      <w:pPr>
        <w:spacing w:after="0" w:line="264" w:lineRule="auto"/>
        <w:ind w:left="12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47FFC" w:rsidRPr="004C55E0" w:rsidRDefault="00847FFC">
      <w:pPr>
        <w:spacing w:after="0" w:line="264" w:lineRule="auto"/>
        <w:ind w:left="120"/>
        <w:jc w:val="both"/>
        <w:rPr>
          <w:lang w:val="ru-RU"/>
        </w:rPr>
      </w:pP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</w:t>
      </w:r>
      <w:r w:rsidRPr="004C55E0">
        <w:rPr>
          <w:rFonts w:ascii="Times New Roman" w:hAnsi="Times New Roman"/>
          <w:color w:val="000000"/>
          <w:sz w:val="28"/>
          <w:lang w:val="ru-RU"/>
        </w:rPr>
        <w:t>ета.</w:t>
      </w:r>
    </w:p>
    <w:p w:rsidR="00847FFC" w:rsidRPr="004C55E0" w:rsidRDefault="00847FFC">
      <w:pPr>
        <w:spacing w:after="0" w:line="264" w:lineRule="auto"/>
        <w:ind w:left="120"/>
        <w:jc w:val="both"/>
        <w:rPr>
          <w:lang w:val="ru-RU"/>
        </w:rPr>
      </w:pPr>
    </w:p>
    <w:p w:rsidR="00847FFC" w:rsidRPr="004C55E0" w:rsidRDefault="00431444">
      <w:pPr>
        <w:spacing w:after="0" w:line="264" w:lineRule="auto"/>
        <w:ind w:left="12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7FFC" w:rsidRPr="004C55E0" w:rsidRDefault="00847FFC">
      <w:pPr>
        <w:spacing w:after="0" w:line="264" w:lineRule="auto"/>
        <w:ind w:left="120"/>
        <w:jc w:val="both"/>
        <w:rPr>
          <w:lang w:val="ru-RU"/>
        </w:rPr>
      </w:pP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47FFC" w:rsidRDefault="004314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47FFC" w:rsidRPr="004C55E0" w:rsidRDefault="00431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Родине, в том </w:t>
      </w:r>
      <w:r w:rsidRPr="004C55E0">
        <w:rPr>
          <w:rFonts w:ascii="Times New Roman" w:hAnsi="Times New Roman"/>
          <w:color w:val="000000"/>
          <w:sz w:val="28"/>
          <w:lang w:val="ru-RU"/>
        </w:rPr>
        <w:t>числе через изучение русского языка, отражающего историю и культуру страны;</w:t>
      </w:r>
    </w:p>
    <w:p w:rsidR="00847FFC" w:rsidRPr="004C55E0" w:rsidRDefault="00431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</w:t>
      </w:r>
      <w:r w:rsidRPr="004C55E0">
        <w:rPr>
          <w:rFonts w:ascii="Times New Roman" w:hAnsi="Times New Roman"/>
          <w:color w:val="000000"/>
          <w:sz w:val="28"/>
          <w:lang w:val="ru-RU"/>
        </w:rPr>
        <w:t xml:space="preserve"> народов России;</w:t>
      </w:r>
    </w:p>
    <w:p w:rsidR="00847FFC" w:rsidRPr="004C55E0" w:rsidRDefault="00431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47FFC" w:rsidRPr="004C55E0" w:rsidRDefault="00431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формируемое </w:t>
      </w:r>
      <w:r w:rsidRPr="004C55E0">
        <w:rPr>
          <w:rFonts w:ascii="Times New Roman" w:hAnsi="Times New Roman"/>
          <w:color w:val="000000"/>
          <w:sz w:val="28"/>
          <w:lang w:val="ru-RU"/>
        </w:rPr>
        <w:t>в том числе на основе примеров из текстов, с которыми идёт работа на уроках русского языка;</w:t>
      </w:r>
    </w:p>
    <w:p w:rsidR="00847FFC" w:rsidRPr="004C55E0" w:rsidRDefault="00431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</w:t>
      </w:r>
      <w:r w:rsidRPr="004C55E0">
        <w:rPr>
          <w:rFonts w:ascii="Times New Roman" w:hAnsi="Times New Roman"/>
          <w:color w:val="000000"/>
          <w:sz w:val="28"/>
          <w:lang w:val="ru-RU"/>
        </w:rPr>
        <w:t>равилах межличностных отношений, в том числе отражённых в текстах, с которыми идёт работа на уроках русского языка;</w:t>
      </w:r>
    </w:p>
    <w:p w:rsidR="00847FFC" w:rsidRDefault="004314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47FFC" w:rsidRPr="004C55E0" w:rsidRDefault="004314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47FFC" w:rsidRPr="004C55E0" w:rsidRDefault="004314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признание индивидуальности ка</w:t>
      </w:r>
      <w:r w:rsidRPr="004C55E0">
        <w:rPr>
          <w:rFonts w:ascii="Times New Roman" w:hAnsi="Times New Roman"/>
          <w:color w:val="000000"/>
          <w:sz w:val="28"/>
          <w:lang w:val="ru-RU"/>
        </w:rPr>
        <w:t>ждого человека с опорой на собственный жизненный и читательский опыт;</w:t>
      </w:r>
    </w:p>
    <w:p w:rsidR="00847FFC" w:rsidRPr="004C55E0" w:rsidRDefault="004314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47FFC" w:rsidRPr="004C55E0" w:rsidRDefault="004314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</w:t>
      </w:r>
      <w:r w:rsidRPr="004C55E0">
        <w:rPr>
          <w:rFonts w:ascii="Times New Roman" w:hAnsi="Times New Roman"/>
          <w:color w:val="000000"/>
          <w:sz w:val="28"/>
          <w:lang w:val="ru-RU"/>
        </w:rPr>
        <w:t xml:space="preserve">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47FFC" w:rsidRDefault="004314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47FFC" w:rsidRPr="004C55E0" w:rsidRDefault="004314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</w:t>
      </w:r>
      <w:r w:rsidRPr="004C55E0">
        <w:rPr>
          <w:rFonts w:ascii="Times New Roman" w:hAnsi="Times New Roman"/>
          <w:color w:val="000000"/>
          <w:sz w:val="28"/>
          <w:lang w:val="ru-RU"/>
        </w:rPr>
        <w:t>ам искусства, традициям и творчеству своего и других народов;</w:t>
      </w:r>
    </w:p>
    <w:p w:rsidR="00847FFC" w:rsidRPr="004C55E0" w:rsidRDefault="004314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47FFC" w:rsidRPr="004C55E0" w:rsidRDefault="00431444">
      <w:pPr>
        <w:spacing w:after="0" w:line="264" w:lineRule="auto"/>
        <w:ind w:left="12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</w:t>
      </w:r>
      <w:r w:rsidRPr="004C55E0">
        <w:rPr>
          <w:rFonts w:ascii="Times New Roman" w:hAnsi="Times New Roman"/>
          <w:b/>
          <w:color w:val="000000"/>
          <w:sz w:val="28"/>
          <w:lang w:val="ru-RU"/>
        </w:rPr>
        <w:t>ополучия</w:t>
      </w:r>
      <w:r w:rsidRPr="004C55E0">
        <w:rPr>
          <w:rFonts w:ascii="Times New Roman" w:hAnsi="Times New Roman"/>
          <w:color w:val="000000"/>
          <w:sz w:val="28"/>
          <w:lang w:val="ru-RU"/>
        </w:rPr>
        <w:t>:</w:t>
      </w:r>
    </w:p>
    <w:p w:rsidR="00847FFC" w:rsidRPr="004C55E0" w:rsidRDefault="004314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47FFC" w:rsidRPr="004C55E0" w:rsidRDefault="004314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</w:t>
      </w:r>
      <w:r w:rsidRPr="004C55E0">
        <w:rPr>
          <w:rFonts w:ascii="Times New Roman" w:hAnsi="Times New Roman"/>
          <w:color w:val="000000"/>
          <w:sz w:val="28"/>
          <w:lang w:val="ru-RU"/>
        </w:rPr>
        <w:t>соблюдении норм речевого этикета и правил общения;</w:t>
      </w:r>
    </w:p>
    <w:p w:rsidR="00847FFC" w:rsidRDefault="004314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47FFC" w:rsidRPr="004C55E0" w:rsidRDefault="004314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</w:t>
      </w:r>
      <w:r w:rsidRPr="004C55E0">
        <w:rPr>
          <w:rFonts w:ascii="Times New Roman" w:hAnsi="Times New Roman"/>
          <w:color w:val="000000"/>
          <w:sz w:val="28"/>
          <w:lang w:val="ru-RU"/>
        </w:rPr>
        <w:t>икающий при обсуждении примеров из текстов, с которыми идёт работа на уроках русского языка;</w:t>
      </w:r>
    </w:p>
    <w:p w:rsidR="00847FFC" w:rsidRDefault="004314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47FFC" w:rsidRPr="004C55E0" w:rsidRDefault="004314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47FFC" w:rsidRPr="004C55E0" w:rsidRDefault="004314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47FFC" w:rsidRDefault="004314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ценности научного </w:t>
      </w:r>
      <w:r>
        <w:rPr>
          <w:rFonts w:ascii="Times New Roman" w:hAnsi="Times New Roman"/>
          <w:b/>
          <w:color w:val="000000"/>
          <w:sz w:val="28"/>
        </w:rPr>
        <w:t>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47FFC" w:rsidRPr="004C55E0" w:rsidRDefault="004314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47FFC" w:rsidRPr="004C55E0" w:rsidRDefault="004314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</w:t>
      </w:r>
      <w:r w:rsidRPr="004C55E0">
        <w:rPr>
          <w:rFonts w:ascii="Times New Roman" w:hAnsi="Times New Roman"/>
          <w:color w:val="000000"/>
          <w:sz w:val="28"/>
          <w:lang w:val="ru-RU"/>
        </w:rPr>
        <w:t>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47FFC" w:rsidRPr="004C55E0" w:rsidRDefault="00847FFC">
      <w:pPr>
        <w:spacing w:after="0" w:line="264" w:lineRule="auto"/>
        <w:ind w:left="120"/>
        <w:jc w:val="both"/>
        <w:rPr>
          <w:lang w:val="ru-RU"/>
        </w:rPr>
      </w:pPr>
    </w:p>
    <w:p w:rsidR="00847FFC" w:rsidRPr="004C55E0" w:rsidRDefault="00431444">
      <w:pPr>
        <w:spacing w:after="0" w:line="264" w:lineRule="auto"/>
        <w:ind w:left="120"/>
        <w:jc w:val="both"/>
        <w:rPr>
          <w:lang w:val="ru-RU"/>
        </w:rPr>
      </w:pPr>
      <w:r w:rsidRPr="004C55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7FFC" w:rsidRPr="004C55E0" w:rsidRDefault="00847FFC">
      <w:pPr>
        <w:spacing w:after="0" w:line="264" w:lineRule="auto"/>
        <w:ind w:left="120"/>
        <w:jc w:val="both"/>
        <w:rPr>
          <w:lang w:val="ru-RU"/>
        </w:rPr>
      </w:pP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</w:t>
      </w:r>
      <w:r w:rsidRPr="004C55E0">
        <w:rPr>
          <w:rFonts w:ascii="Times New Roman" w:hAnsi="Times New Roman"/>
          <w:color w:val="000000"/>
          <w:sz w:val="28"/>
          <w:lang w:val="ru-RU"/>
        </w:rPr>
        <w:t xml:space="preserve">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47FFC" w:rsidRPr="004C55E0" w:rsidRDefault="00431444">
      <w:pPr>
        <w:spacing w:after="0" w:line="264" w:lineRule="auto"/>
        <w:ind w:firstLine="600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C55E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</w:t>
      </w:r>
      <w:r w:rsidRPr="004C55E0">
        <w:rPr>
          <w:rFonts w:ascii="Times New Roman" w:hAnsi="Times New Roman"/>
          <w:b/>
          <w:color w:val="000000"/>
          <w:sz w:val="28"/>
          <w:lang w:val="ru-RU"/>
        </w:rPr>
        <w:t>к часть познавательных универсальных учебных действий</w:t>
      </w:r>
      <w:r w:rsidRPr="004C55E0">
        <w:rPr>
          <w:rFonts w:ascii="Times New Roman" w:hAnsi="Times New Roman"/>
          <w:color w:val="000000"/>
          <w:sz w:val="28"/>
          <w:lang w:val="ru-RU"/>
        </w:rPr>
        <w:t>:</w:t>
      </w:r>
    </w:p>
    <w:p w:rsidR="00847FFC" w:rsidRPr="004C55E0" w:rsidRDefault="004314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</w:t>
      </w:r>
      <w:r w:rsidRPr="004C55E0">
        <w:rPr>
          <w:rFonts w:ascii="Times New Roman" w:hAnsi="Times New Roman"/>
          <w:color w:val="000000"/>
          <w:sz w:val="28"/>
          <w:lang w:val="ru-RU"/>
        </w:rPr>
        <w:t>е и другое); устанавливать аналогии языковых единиц;</w:t>
      </w:r>
    </w:p>
    <w:p w:rsidR="00847FFC" w:rsidRPr="004C55E0" w:rsidRDefault="004314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55E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47FFC" w:rsidRDefault="0043144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</w:t>
      </w:r>
      <w:r>
        <w:rPr>
          <w:rFonts w:ascii="Times New Roman" w:hAnsi="Times New Roman"/>
          <w:color w:val="000000"/>
          <w:sz w:val="28"/>
        </w:rPr>
        <w:t>диницы;</w:t>
      </w:r>
    </w:p>
    <w:p w:rsidR="00847FFC" w:rsidRDefault="0043144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</w:t>
      </w:r>
      <w:r>
        <w:rPr>
          <w:rFonts w:ascii="Times New Roman" w:hAnsi="Times New Roman"/>
          <w:color w:val="000000"/>
          <w:sz w:val="28"/>
        </w:rPr>
        <w:lastRenderedPageBreak/>
        <w:t>единицами, самостоятельно выделять учебные операции при анализе языковых едини</w:t>
      </w:r>
      <w:r>
        <w:rPr>
          <w:rFonts w:ascii="Times New Roman" w:hAnsi="Times New Roman"/>
          <w:color w:val="000000"/>
          <w:sz w:val="28"/>
        </w:rPr>
        <w:t>ц;</w:t>
      </w:r>
    </w:p>
    <w:p w:rsidR="00847FFC" w:rsidRDefault="0043144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47FFC" w:rsidRDefault="0043144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</w:t>
      </w:r>
      <w:r>
        <w:rPr>
          <w:rFonts w:ascii="Times New Roman" w:hAnsi="Times New Roman"/>
          <w:color w:val="000000"/>
          <w:sz w:val="28"/>
        </w:rPr>
        <w:t xml:space="preserve"> выводы.</w:t>
      </w:r>
    </w:p>
    <w:p w:rsidR="00847FFC" w:rsidRDefault="004314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47FFC" w:rsidRDefault="0043144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847FFC" w:rsidRDefault="0043144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несколько вариантов выполнения задания, выбирать наиболее целесообразный (на основе предложенных критериев);</w:t>
      </w:r>
    </w:p>
    <w:p w:rsidR="00847FFC" w:rsidRDefault="0043144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847FFC" w:rsidRDefault="0043144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</w:t>
      </w:r>
      <w:r>
        <w:rPr>
          <w:rFonts w:ascii="Times New Roman" w:hAnsi="Times New Roman"/>
          <w:color w:val="000000"/>
          <w:sz w:val="28"/>
        </w:rPr>
        <w:t>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47FFC" w:rsidRDefault="0043144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</w:t>
      </w:r>
      <w:r>
        <w:rPr>
          <w:rFonts w:ascii="Times New Roman" w:hAnsi="Times New Roman"/>
          <w:color w:val="000000"/>
          <w:sz w:val="28"/>
        </w:rPr>
        <w:t>вать возможное развитие процессов, событий и их последствия в аналогичных или сходных ситуациях.</w:t>
      </w:r>
    </w:p>
    <w:p w:rsidR="00847FFC" w:rsidRDefault="004314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47FFC" w:rsidRDefault="0043144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источник получения </w:t>
      </w:r>
      <w:r>
        <w:rPr>
          <w:rFonts w:ascii="Times New Roman" w:hAnsi="Times New Roman"/>
          <w:color w:val="000000"/>
          <w:sz w:val="28"/>
        </w:rPr>
        <w:t>информации: нужный словарь для получения запрашиваемой информации, для уточнения;</w:t>
      </w:r>
    </w:p>
    <w:p w:rsidR="00847FFC" w:rsidRDefault="0043144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47FFC" w:rsidRDefault="0043144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</w:t>
      </w:r>
      <w:r>
        <w:rPr>
          <w:rFonts w:ascii="Times New Roman" w:hAnsi="Times New Roman"/>
          <w:color w:val="000000"/>
          <w:sz w:val="28"/>
        </w:rPr>
        <w:t>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47FFC" w:rsidRDefault="0043144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</w:t>
      </w:r>
      <w:r>
        <w:rPr>
          <w:rFonts w:ascii="Times New Roman" w:hAnsi="Times New Roman"/>
          <w:color w:val="000000"/>
          <w:sz w:val="28"/>
        </w:rPr>
        <w:t xml:space="preserve">ти при поиске информации в информационно-телекоммуникационной сети «Интернет» (информации о написании и </w:t>
      </w:r>
      <w:r>
        <w:rPr>
          <w:rFonts w:ascii="Times New Roman" w:hAnsi="Times New Roman"/>
          <w:color w:val="000000"/>
          <w:sz w:val="28"/>
        </w:rPr>
        <w:lastRenderedPageBreak/>
        <w:t>произношении слова, о значении слова, о происхождении слова, о синонимах слова);</w:t>
      </w:r>
    </w:p>
    <w:p w:rsidR="00847FFC" w:rsidRDefault="0043144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</w:t>
      </w:r>
      <w:r>
        <w:rPr>
          <w:rFonts w:ascii="Times New Roman" w:hAnsi="Times New Roman"/>
          <w:color w:val="000000"/>
          <w:sz w:val="28"/>
        </w:rPr>
        <w:t>мацию в соответствии с учебной задачей;</w:t>
      </w:r>
    </w:p>
    <w:p w:rsidR="00847FFC" w:rsidRDefault="0043144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47FFC" w:rsidRDefault="004314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</w:t>
      </w:r>
      <w:r>
        <w:rPr>
          <w:rFonts w:ascii="Times New Roman" w:hAnsi="Times New Roman"/>
          <w:b/>
          <w:color w:val="000000"/>
          <w:sz w:val="28"/>
        </w:rPr>
        <w:t>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47FFC" w:rsidRDefault="0043144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47FFC" w:rsidRDefault="0043144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</w:t>
      </w:r>
      <w:r>
        <w:rPr>
          <w:rFonts w:ascii="Times New Roman" w:hAnsi="Times New Roman"/>
          <w:color w:val="000000"/>
          <w:sz w:val="28"/>
        </w:rPr>
        <w:t>оги и дискуссии;</w:t>
      </w:r>
    </w:p>
    <w:p w:rsidR="00847FFC" w:rsidRDefault="0043144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847FFC" w:rsidRDefault="0043144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847FFC" w:rsidRDefault="0043144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847FFC" w:rsidRDefault="0043144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</w:t>
      </w:r>
      <w:r>
        <w:rPr>
          <w:rFonts w:ascii="Times New Roman" w:hAnsi="Times New Roman"/>
          <w:color w:val="000000"/>
          <w:sz w:val="28"/>
        </w:rPr>
        <w:t>, повествование) в соответствии с речевой ситуацией;</w:t>
      </w:r>
    </w:p>
    <w:p w:rsidR="00847FFC" w:rsidRDefault="0043144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847FFC" w:rsidRDefault="0043144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подбирать иллюстративный материал (рисунки, </w:t>
      </w:r>
      <w:r>
        <w:rPr>
          <w:rFonts w:ascii="Times New Roman" w:hAnsi="Times New Roman"/>
          <w:color w:val="000000"/>
          <w:sz w:val="28"/>
        </w:rPr>
        <w:t>фото, плакаты) к тексту выступления.</w:t>
      </w:r>
    </w:p>
    <w:p w:rsidR="00847FFC" w:rsidRDefault="004314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47FFC" w:rsidRDefault="0043144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847FFC" w:rsidRDefault="0043144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</w:t>
      </w:r>
      <w:r>
        <w:rPr>
          <w:rFonts w:ascii="Times New Roman" w:hAnsi="Times New Roman"/>
          <w:color w:val="000000"/>
          <w:sz w:val="28"/>
        </w:rPr>
        <w:t>ьность выбранных действий.</w:t>
      </w:r>
    </w:p>
    <w:p w:rsidR="00847FFC" w:rsidRDefault="004314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47FFC" w:rsidRDefault="0043144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847FFC" w:rsidRDefault="0043144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корректировать свои учебные действия для </w:t>
      </w:r>
      <w:r>
        <w:rPr>
          <w:rFonts w:ascii="Times New Roman" w:hAnsi="Times New Roman"/>
          <w:color w:val="000000"/>
          <w:sz w:val="28"/>
        </w:rPr>
        <w:t>преодоления речевых и орфографических ошибок;</w:t>
      </w:r>
    </w:p>
    <w:p w:rsidR="00847FFC" w:rsidRDefault="0043144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47FFC" w:rsidRDefault="0043144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ошибку, допущенную при работе с языковым материалом, находить орфографическ</w:t>
      </w:r>
      <w:r>
        <w:rPr>
          <w:rFonts w:ascii="Times New Roman" w:hAnsi="Times New Roman"/>
          <w:color w:val="000000"/>
          <w:sz w:val="28"/>
        </w:rPr>
        <w:t>ую и пунктуационную ошибку;</w:t>
      </w:r>
    </w:p>
    <w:p w:rsidR="00847FFC" w:rsidRDefault="0043144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47FFC" w:rsidRDefault="004314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847FFC" w:rsidRDefault="0043144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</w:t>
      </w:r>
      <w:r>
        <w:rPr>
          <w:rFonts w:ascii="Times New Roman" w:hAnsi="Times New Roman"/>
          <w:color w:val="000000"/>
          <w:sz w:val="28"/>
        </w:rPr>
        <w:t xml:space="preserve">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47FFC" w:rsidRDefault="0043144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</w:t>
      </w:r>
      <w:r>
        <w:rPr>
          <w:rFonts w:ascii="Times New Roman" w:hAnsi="Times New Roman"/>
          <w:color w:val="000000"/>
          <w:sz w:val="28"/>
        </w:rPr>
        <w:t>вно строить действия по её достижению: распределять роли, договариваться, обсуждать процесс и результат совместной работы;</w:t>
      </w:r>
    </w:p>
    <w:p w:rsidR="00847FFC" w:rsidRDefault="0043144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847FFC" w:rsidRDefault="0043144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</w:t>
      </w:r>
      <w:r>
        <w:rPr>
          <w:rFonts w:ascii="Times New Roman" w:hAnsi="Times New Roman"/>
          <w:color w:val="000000"/>
          <w:sz w:val="28"/>
        </w:rPr>
        <w:t>сть работы;</w:t>
      </w:r>
    </w:p>
    <w:p w:rsidR="00847FFC" w:rsidRDefault="0043144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847FFC" w:rsidRDefault="0043144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847FFC" w:rsidRDefault="00847FFC">
      <w:pPr>
        <w:spacing w:after="0" w:line="264" w:lineRule="auto"/>
        <w:ind w:left="120"/>
        <w:jc w:val="both"/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4314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47FFC" w:rsidRDefault="00847FFC">
      <w:pPr>
        <w:spacing w:after="0" w:line="264" w:lineRule="auto"/>
        <w:ind w:left="120"/>
        <w:jc w:val="both"/>
      </w:pPr>
    </w:p>
    <w:p w:rsidR="00847FFC" w:rsidRDefault="004314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847FFC" w:rsidRDefault="004314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847FFC" w:rsidRDefault="004314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слово и </w:t>
      </w:r>
      <w:r>
        <w:rPr>
          <w:rFonts w:ascii="Times New Roman" w:hAnsi="Times New Roman"/>
          <w:color w:val="000000"/>
          <w:sz w:val="28"/>
        </w:rPr>
        <w:t>предложение; вычленять слова из предложений;</w:t>
      </w:r>
    </w:p>
    <w:p w:rsidR="00847FFC" w:rsidRDefault="004314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847FFC" w:rsidRDefault="004314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847FFC" w:rsidRDefault="004314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847FFC" w:rsidRDefault="004314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согласные звуки: мяг</w:t>
      </w:r>
      <w:r>
        <w:rPr>
          <w:rFonts w:ascii="Times New Roman" w:hAnsi="Times New Roman"/>
          <w:color w:val="000000"/>
          <w:sz w:val="28"/>
        </w:rPr>
        <w:t>кие и твёрдые, звонкие и глухие (вне слова и в слове);</w:t>
      </w:r>
    </w:p>
    <w:p w:rsidR="00847FFC" w:rsidRDefault="004314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847FFC" w:rsidRDefault="004314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47FFC" w:rsidRDefault="004314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</w:t>
      </w:r>
      <w:r>
        <w:rPr>
          <w:rFonts w:ascii="Times New Roman" w:hAnsi="Times New Roman"/>
          <w:color w:val="000000"/>
          <w:sz w:val="28"/>
        </w:rPr>
        <w:t>кость согласных звуков буквами е, ё, ю, я и буквой ь в конце слова;</w:t>
      </w:r>
    </w:p>
    <w:p w:rsidR="00847FFC" w:rsidRDefault="004314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47FFC" w:rsidRDefault="004314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почерком бе</w:t>
      </w:r>
      <w:r>
        <w:rPr>
          <w:rFonts w:ascii="Times New Roman" w:hAnsi="Times New Roman"/>
          <w:color w:val="000000"/>
          <w:sz w:val="28"/>
        </w:rPr>
        <w:t>з искажений прописные и строчные буквы, соединения букв, слова;</w:t>
      </w:r>
    </w:p>
    <w:p w:rsidR="00847FFC" w:rsidRDefault="004314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</w:t>
      </w:r>
      <w:r>
        <w:rPr>
          <w:rFonts w:ascii="Times New Roman" w:hAnsi="Times New Roman"/>
          <w:color w:val="000000"/>
          <w:sz w:val="28"/>
        </w:rPr>
        <w:t xml:space="preserve">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</w:t>
      </w:r>
      <w:r>
        <w:rPr>
          <w:rFonts w:ascii="Times New Roman" w:hAnsi="Times New Roman"/>
          <w:color w:val="000000"/>
          <w:sz w:val="28"/>
        </w:rPr>
        <w:t>еряемые гласные и согласные (перечень слов в орфографическом словаре учебника);</w:t>
      </w:r>
    </w:p>
    <w:p w:rsidR="00847FFC" w:rsidRDefault="004314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847FFC" w:rsidRDefault="004314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</w:t>
      </w:r>
      <w:r>
        <w:rPr>
          <w:rFonts w:ascii="Times New Roman" w:hAnsi="Times New Roman"/>
          <w:color w:val="000000"/>
          <w:sz w:val="28"/>
        </w:rPr>
        <w:t>ия из 3-5 слов, тексты объёмом не более 20 слов, правописание которых не расходится с произношением;</w:t>
      </w:r>
    </w:p>
    <w:p w:rsidR="00847FFC" w:rsidRDefault="004314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847FFC" w:rsidRDefault="004314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847FFC" w:rsidRDefault="004314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</w:t>
      </w:r>
      <w:r>
        <w:rPr>
          <w:rFonts w:ascii="Times New Roman" w:hAnsi="Times New Roman"/>
          <w:color w:val="000000"/>
          <w:sz w:val="28"/>
        </w:rPr>
        <w:t>м интонации и пауз в соответствии со знаками препинания в конце предложения;</w:t>
      </w:r>
    </w:p>
    <w:p w:rsidR="00847FFC" w:rsidRDefault="004314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847FFC" w:rsidRDefault="004314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847FFC" w:rsidRDefault="004314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устно составлять текст из 3-5 предложений по сюжетным картинкам и на </w:t>
      </w:r>
      <w:r>
        <w:rPr>
          <w:rFonts w:ascii="Times New Roman" w:hAnsi="Times New Roman"/>
          <w:color w:val="000000"/>
          <w:sz w:val="28"/>
        </w:rPr>
        <w:t>основе наблюдений;</w:t>
      </w:r>
    </w:p>
    <w:p w:rsidR="00847FFC" w:rsidRDefault="004314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847FFC" w:rsidRDefault="00847FFC">
      <w:pPr>
        <w:spacing w:after="0" w:line="264" w:lineRule="auto"/>
        <w:ind w:left="120"/>
        <w:jc w:val="both"/>
      </w:pPr>
    </w:p>
    <w:p w:rsidR="00847FFC" w:rsidRDefault="004314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47FFC" w:rsidRDefault="004314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847FFC" w:rsidRDefault="00431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847FFC" w:rsidRDefault="00431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</w:t>
      </w:r>
      <w:r>
        <w:rPr>
          <w:rFonts w:ascii="Times New Roman" w:hAnsi="Times New Roman"/>
          <w:color w:val="000000"/>
          <w:sz w:val="28"/>
        </w:rPr>
        <w:t>ным параметрам: согласный парный (непарный) по твёрдости (мягкости); согласный парный (непарный) по звонкости (глухости);</w:t>
      </w:r>
    </w:p>
    <w:p w:rsidR="00847FFC" w:rsidRDefault="00431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847FFC" w:rsidRDefault="00431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 звук</w:t>
      </w:r>
      <w:r>
        <w:rPr>
          <w:rFonts w:ascii="Times New Roman" w:hAnsi="Times New Roman"/>
          <w:color w:val="000000"/>
          <w:sz w:val="28"/>
        </w:rPr>
        <w:t>ового и буквенного состава слова, в том числе с учётом функций букв е, ё, ю, я;</w:t>
      </w:r>
    </w:p>
    <w:p w:rsidR="00847FFC" w:rsidRDefault="00431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847FFC" w:rsidRDefault="00431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847FFC" w:rsidRDefault="00431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847FFC" w:rsidRDefault="00431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</w:t>
      </w:r>
      <w:r>
        <w:rPr>
          <w:rFonts w:ascii="Times New Roman" w:hAnsi="Times New Roman"/>
          <w:color w:val="000000"/>
          <w:sz w:val="28"/>
        </w:rPr>
        <w:t>чание;</w:t>
      </w:r>
    </w:p>
    <w:p w:rsidR="00847FFC" w:rsidRDefault="00431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47FFC" w:rsidRDefault="00431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</w:t>
      </w:r>
      <w:r>
        <w:rPr>
          <w:rFonts w:ascii="Times New Roman" w:hAnsi="Times New Roman"/>
          <w:color w:val="000000"/>
          <w:sz w:val="28"/>
        </w:rPr>
        <w:t>о?»;</w:t>
      </w:r>
    </w:p>
    <w:p w:rsidR="00847FFC" w:rsidRDefault="00431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847FFC" w:rsidRDefault="00431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847FFC" w:rsidRDefault="00431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847FFC" w:rsidRDefault="00431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</w:t>
      </w:r>
      <w:r>
        <w:rPr>
          <w:rFonts w:ascii="Times New Roman" w:hAnsi="Times New Roman"/>
          <w:color w:val="000000"/>
          <w:sz w:val="28"/>
        </w:rPr>
        <w:t>сто орфограммы в слове и между словами на изученные правила;</w:t>
      </w:r>
    </w:p>
    <w:p w:rsidR="00847FFC" w:rsidRDefault="00431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</w:t>
      </w:r>
      <w:r>
        <w:rPr>
          <w:rFonts w:ascii="Times New Roman" w:hAnsi="Times New Roman"/>
          <w:color w:val="000000"/>
          <w:sz w:val="28"/>
        </w:rPr>
        <w:t>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47FFC" w:rsidRDefault="00431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847FFC" w:rsidRDefault="00431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47FFC" w:rsidRDefault="00431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</w:t>
      </w:r>
      <w:r>
        <w:rPr>
          <w:rFonts w:ascii="Times New Roman" w:hAnsi="Times New Roman"/>
          <w:color w:val="000000"/>
          <w:sz w:val="28"/>
        </w:rPr>
        <w:t>дить и исправлять ошибки на изученные правила, описки;</w:t>
      </w:r>
    </w:p>
    <w:p w:rsidR="00847FFC" w:rsidRDefault="00431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847FFC" w:rsidRDefault="00431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</w:t>
      </w:r>
      <w:r>
        <w:rPr>
          <w:rFonts w:ascii="Times New Roman" w:hAnsi="Times New Roman"/>
          <w:color w:val="000000"/>
          <w:sz w:val="28"/>
        </w:rPr>
        <w:t xml:space="preserve"> орфоэпических норм, правильной интонации;</w:t>
      </w:r>
    </w:p>
    <w:p w:rsidR="00847FFC" w:rsidRDefault="00431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847FFC" w:rsidRDefault="00431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847FFC" w:rsidRDefault="00431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тему текста и </w:t>
      </w:r>
      <w:r>
        <w:rPr>
          <w:rFonts w:ascii="Times New Roman" w:hAnsi="Times New Roman"/>
          <w:color w:val="000000"/>
          <w:sz w:val="28"/>
        </w:rPr>
        <w:t>озаглавливать текст, отражая его тему;</w:t>
      </w:r>
    </w:p>
    <w:p w:rsidR="00847FFC" w:rsidRDefault="00431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847FFC" w:rsidRDefault="00431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847FFC" w:rsidRDefault="00431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</w:t>
      </w:r>
      <w:r>
        <w:rPr>
          <w:rFonts w:ascii="Times New Roman" w:hAnsi="Times New Roman"/>
          <w:color w:val="000000"/>
          <w:sz w:val="28"/>
        </w:rPr>
        <w:t>ть изученные понятия в процессе решения учебных задач.</w:t>
      </w:r>
    </w:p>
    <w:p w:rsidR="00847FFC" w:rsidRDefault="00847FFC">
      <w:pPr>
        <w:spacing w:after="0" w:line="264" w:lineRule="auto"/>
        <w:ind w:left="120"/>
        <w:jc w:val="both"/>
      </w:pPr>
    </w:p>
    <w:p w:rsidR="00847FFC" w:rsidRDefault="004314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47FFC" w:rsidRDefault="004314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</w:t>
      </w:r>
      <w:r>
        <w:rPr>
          <w:rFonts w:ascii="Times New Roman" w:hAnsi="Times New Roman"/>
          <w:color w:val="000000"/>
          <w:sz w:val="28"/>
        </w:rPr>
        <w:t>не слова и в слове по заданным параметрам;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</w:t>
      </w:r>
      <w:r>
        <w:rPr>
          <w:rFonts w:ascii="Times New Roman" w:hAnsi="Times New Roman"/>
          <w:color w:val="000000"/>
          <w:sz w:val="28"/>
        </w:rPr>
        <w:t>ава, в том числе с учётом функций букв е, ё, ю, я, в словах с разделительными ь, ъ, в словах с непроизносимыми согласными;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</w:t>
      </w:r>
      <w:r>
        <w:rPr>
          <w:rFonts w:ascii="Times New Roman" w:hAnsi="Times New Roman"/>
          <w:color w:val="000000"/>
          <w:sz w:val="28"/>
        </w:rPr>
        <w:t>ия термина); различать однокоренные слова и синонимы;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имена существительные; определять грамматические признаки имён существительных: род, число, падеж; склонять в единственном </w:t>
      </w:r>
      <w:r>
        <w:rPr>
          <w:rFonts w:ascii="Times New Roman" w:hAnsi="Times New Roman"/>
          <w:color w:val="000000"/>
          <w:sz w:val="28"/>
        </w:rPr>
        <w:t>числе имена существительные с ударными окончаниями;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изменять имена прилагательные по падежам, числам, родам (в единственном числе) в соответствии </w:t>
      </w:r>
      <w:r>
        <w:rPr>
          <w:rFonts w:ascii="Times New Roman" w:hAnsi="Times New Roman"/>
          <w:color w:val="000000"/>
          <w:sz w:val="28"/>
        </w:rPr>
        <w:t>с падежом, числом и родом имён существительных;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</w:t>
      </w:r>
      <w:r>
        <w:rPr>
          <w:rFonts w:ascii="Times New Roman" w:hAnsi="Times New Roman"/>
          <w:color w:val="000000"/>
          <w:sz w:val="28"/>
        </w:rPr>
        <w:t>временам (простые случаи), в прошедшем времени ‑ по родам;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вид предложения по </w:t>
      </w:r>
      <w:r>
        <w:rPr>
          <w:rFonts w:ascii="Times New Roman" w:hAnsi="Times New Roman"/>
          <w:color w:val="000000"/>
          <w:sz w:val="28"/>
        </w:rPr>
        <w:t>цели высказывания и по эмоциональной окраске;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  <w:r>
        <w:rPr>
          <w:rFonts w:ascii="Times New Roman" w:hAnsi="Times New Roman"/>
          <w:color w:val="000000"/>
          <w:sz w:val="28"/>
        </w:rPr>
        <w:t xml:space="preserve">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</w:t>
      </w:r>
      <w:r>
        <w:rPr>
          <w:rFonts w:ascii="Times New Roman" w:hAnsi="Times New Roman"/>
          <w:color w:val="000000"/>
          <w:sz w:val="28"/>
        </w:rPr>
        <w:t>вительных; не с глаголами; раздельное написание предлогов со словами;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и исправлять</w:t>
      </w:r>
      <w:r>
        <w:rPr>
          <w:rFonts w:ascii="Times New Roman" w:hAnsi="Times New Roman"/>
          <w:color w:val="000000"/>
          <w:sz w:val="28"/>
        </w:rPr>
        <w:t xml:space="preserve"> ошибки на изученные правила, описки;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</w:t>
      </w:r>
      <w:r>
        <w:rPr>
          <w:rFonts w:ascii="Times New Roman" w:hAnsi="Times New Roman"/>
          <w:color w:val="000000"/>
          <w:sz w:val="28"/>
        </w:rPr>
        <w:t>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</w:t>
      </w:r>
      <w:r>
        <w:rPr>
          <w:rFonts w:ascii="Times New Roman" w:hAnsi="Times New Roman"/>
          <w:color w:val="000000"/>
          <w:sz w:val="28"/>
        </w:rPr>
        <w:t>агодарность, отказ, с использованием норм речевого этикета;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</w:t>
      </w:r>
      <w:r>
        <w:rPr>
          <w:rFonts w:ascii="Times New Roman" w:hAnsi="Times New Roman"/>
          <w:color w:val="000000"/>
          <w:sz w:val="28"/>
        </w:rPr>
        <w:t xml:space="preserve"> текста (абзацы) и отражать с помощью ключевых слов или предложений их смысловое содержание;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писать подробное изложение по заданному, коллективно или самостоятельно составленному </w:t>
      </w:r>
      <w:r>
        <w:rPr>
          <w:rFonts w:ascii="Times New Roman" w:hAnsi="Times New Roman"/>
          <w:color w:val="000000"/>
          <w:sz w:val="28"/>
        </w:rPr>
        <w:t>плану;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47FFC" w:rsidRDefault="00431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847FFC" w:rsidRDefault="00847FFC">
      <w:pPr>
        <w:spacing w:after="0" w:line="264" w:lineRule="auto"/>
        <w:ind w:left="120"/>
        <w:jc w:val="both"/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847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7FFC" w:rsidRDefault="00431444" w:rsidP="004C55E0">
      <w:pPr>
        <w:spacing w:after="0" w:line="264" w:lineRule="auto"/>
        <w:ind w:left="120" w:firstLineChars="450" w:firstLine="1446"/>
        <w:jc w:val="both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Предметные</w:t>
      </w:r>
      <w:r>
        <w:rPr>
          <w:b/>
          <w:bCs/>
          <w:sz w:val="32"/>
          <w:szCs w:val="32"/>
          <w:lang w:val="ru-RU"/>
        </w:rPr>
        <w:t xml:space="preserve"> результаты</w:t>
      </w:r>
    </w:p>
    <w:p w:rsidR="00847FFC" w:rsidRDefault="004314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847FFC" w:rsidRDefault="00847FFC">
      <w:pPr>
        <w:spacing w:after="0" w:line="264" w:lineRule="auto"/>
        <w:ind w:left="120"/>
        <w:jc w:val="both"/>
      </w:pP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</w:t>
      </w:r>
      <w:r>
        <w:rPr>
          <w:rFonts w:ascii="Times New Roman" w:hAnsi="Times New Roman"/>
          <w:color w:val="000000"/>
          <w:sz w:val="28"/>
        </w:rPr>
        <w:t>а как государственного языка Российской Федерации и языка межнационального общения;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</w:t>
      </w:r>
      <w:r>
        <w:rPr>
          <w:rFonts w:ascii="Times New Roman" w:hAnsi="Times New Roman"/>
          <w:color w:val="000000"/>
          <w:sz w:val="28"/>
        </w:rPr>
        <w:t>тмом);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</w:t>
      </w:r>
      <w:r>
        <w:rPr>
          <w:rFonts w:ascii="Times New Roman" w:hAnsi="Times New Roman"/>
          <w:color w:val="000000"/>
          <w:sz w:val="28"/>
        </w:rPr>
        <w:t>и; составлять схему состава слова; соотносить состав слова с представленной схемой;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грамматические признаки имён </w:t>
      </w:r>
      <w:r>
        <w:rPr>
          <w:rFonts w:ascii="Times New Roman" w:hAnsi="Times New Roman"/>
          <w:color w:val="000000"/>
          <w:sz w:val="28"/>
        </w:rPr>
        <w:t>существительных: склонение, род, число, падеж; проводить разбор имени существительного как части речи;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</w:t>
      </w:r>
      <w:r>
        <w:rPr>
          <w:rFonts w:ascii="Times New Roman" w:hAnsi="Times New Roman"/>
          <w:color w:val="000000"/>
          <w:sz w:val="28"/>
        </w:rPr>
        <w:t>и по лицам и числам (спрягать); проводить разбор глагола как части речи;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грамматические признаки личного местоимения в начальной форме: лицо, число, род (у местоимений 3го лица в </w:t>
      </w:r>
      <w:r>
        <w:rPr>
          <w:rFonts w:ascii="Times New Roman" w:hAnsi="Times New Roman"/>
          <w:color w:val="000000"/>
          <w:sz w:val="28"/>
        </w:rPr>
        <w:lastRenderedPageBreak/>
        <w:t xml:space="preserve">единственном числе); использовать личные местоимения для </w:t>
      </w:r>
      <w:r>
        <w:rPr>
          <w:rFonts w:ascii="Times New Roman" w:hAnsi="Times New Roman"/>
          <w:color w:val="000000"/>
          <w:sz w:val="28"/>
        </w:rPr>
        <w:t>устранения неоправданных повторов в тексте;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</w:t>
      </w:r>
      <w:r>
        <w:rPr>
          <w:rFonts w:ascii="Times New Roman" w:hAnsi="Times New Roman"/>
          <w:color w:val="000000"/>
          <w:sz w:val="28"/>
        </w:rPr>
        <w:t xml:space="preserve"> однородными членами; составлять предложения с однородными членами; использовать предложения с однородными членами в речи;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</w:t>
      </w:r>
      <w:r>
        <w:rPr>
          <w:rFonts w:ascii="Times New Roman" w:hAnsi="Times New Roman"/>
          <w:color w:val="000000"/>
          <w:sz w:val="28"/>
        </w:rPr>
        <w:t>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синтаксически</w:t>
      </w:r>
      <w:r>
        <w:rPr>
          <w:rFonts w:ascii="Times New Roman" w:hAnsi="Times New Roman"/>
          <w:color w:val="000000"/>
          <w:sz w:val="28"/>
        </w:rPr>
        <w:t>й разбор простого предложения;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</w:t>
      </w:r>
      <w:r>
        <w:rPr>
          <w:rFonts w:ascii="Times New Roman" w:hAnsi="Times New Roman"/>
          <w:color w:val="000000"/>
          <w:sz w:val="28"/>
        </w:rPr>
        <w:t>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</w:t>
      </w:r>
      <w:r>
        <w:rPr>
          <w:rFonts w:ascii="Times New Roman" w:hAnsi="Times New Roman"/>
          <w:color w:val="000000"/>
          <w:sz w:val="28"/>
        </w:rPr>
        <w:t>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</w:t>
      </w:r>
      <w:r>
        <w:rPr>
          <w:rFonts w:ascii="Times New Roman" w:hAnsi="Times New Roman"/>
          <w:color w:val="000000"/>
          <w:sz w:val="28"/>
        </w:rPr>
        <w:t>ёнными союзами и, а, но и без союзов;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</w:t>
      </w:r>
      <w:r>
        <w:rPr>
          <w:rFonts w:ascii="Times New Roman" w:hAnsi="Times New Roman"/>
          <w:color w:val="000000"/>
          <w:sz w:val="28"/>
        </w:rPr>
        <w:t>е правила, описки;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строить устное диалогическое и монологическое высказывание (4-6 предложений), соблюдая орфоэпические </w:t>
      </w:r>
      <w:r>
        <w:rPr>
          <w:rFonts w:ascii="Times New Roman" w:hAnsi="Times New Roman"/>
          <w:color w:val="000000"/>
          <w:sz w:val="28"/>
        </w:rPr>
        <w:t>нормы, правильную интонацию, нормы речевого взаимодействия;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</w:t>
      </w:r>
      <w:r>
        <w:rPr>
          <w:rFonts w:ascii="Times New Roman" w:hAnsi="Times New Roman"/>
          <w:color w:val="000000"/>
          <w:sz w:val="28"/>
        </w:rPr>
        <w:t>ль текста; самостоятельно озаглавливать текст с опорой на тему или основную мысль;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</w:t>
      </w:r>
      <w:r>
        <w:rPr>
          <w:rFonts w:ascii="Times New Roman" w:hAnsi="Times New Roman"/>
          <w:color w:val="000000"/>
          <w:sz w:val="28"/>
        </w:rPr>
        <w:t>ересказ текста (устно);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</w:t>
      </w:r>
      <w:r>
        <w:rPr>
          <w:rFonts w:ascii="Times New Roman" w:hAnsi="Times New Roman"/>
          <w:color w:val="000000"/>
          <w:sz w:val="28"/>
        </w:rPr>
        <w:t>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847FFC" w:rsidRDefault="004314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справоч</w:t>
      </w:r>
      <w:r>
        <w:rPr>
          <w:rFonts w:ascii="Times New Roman" w:hAnsi="Times New Roman"/>
          <w:color w:val="000000"/>
          <w:sz w:val="28"/>
        </w:rPr>
        <w:t xml:space="preserve">ных изданий, в том числе из числа верифицированных электронных ресурсов, включённых в федеральный перечень. </w:t>
      </w:r>
    </w:p>
    <w:p w:rsidR="00847FFC" w:rsidRDefault="00847FFC">
      <w:pPr>
        <w:sectPr w:rsidR="00847FFC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12817688"/>
    </w:p>
    <w:bookmarkEnd w:id="6"/>
    <w:p w:rsidR="00847FFC" w:rsidRDefault="00431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47FFC" w:rsidRDefault="00431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4391"/>
        <w:gridCol w:w="1642"/>
        <w:gridCol w:w="1843"/>
        <w:gridCol w:w="1912"/>
        <w:gridCol w:w="2837"/>
      </w:tblGrid>
      <w:tr w:rsidR="00847FFC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</w:tr>
      <w:tr w:rsidR="00847FF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847FF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FFC" w:rsidRDefault="00847FFC"/>
        </w:tc>
      </w:tr>
      <w:tr w:rsidR="00847FF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847FF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FFC" w:rsidRDefault="00847FFC"/>
        </w:tc>
      </w:tr>
      <w:tr w:rsidR="00847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FFC" w:rsidRDefault="00847FFC"/>
        </w:tc>
      </w:tr>
    </w:tbl>
    <w:p w:rsidR="00847FFC" w:rsidRDefault="00847FFC">
      <w:pPr>
        <w:sectPr w:rsidR="00847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FFC" w:rsidRDefault="00431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4391"/>
        <w:gridCol w:w="1651"/>
        <w:gridCol w:w="1843"/>
        <w:gridCol w:w="1912"/>
        <w:gridCol w:w="2852"/>
      </w:tblGrid>
      <w:tr w:rsidR="00847FFC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</w:tr>
      <w:tr w:rsidR="00847FFC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847FFC"/>
        </w:tc>
      </w:tr>
    </w:tbl>
    <w:p w:rsidR="00847FFC" w:rsidRDefault="00847FFC">
      <w:pPr>
        <w:sectPr w:rsidR="00847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FFC" w:rsidRDefault="00431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4391"/>
        <w:gridCol w:w="1651"/>
        <w:gridCol w:w="1843"/>
        <w:gridCol w:w="1912"/>
        <w:gridCol w:w="2852"/>
      </w:tblGrid>
      <w:tr w:rsidR="00847FFC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</w:tr>
      <w:tr w:rsidR="00847FFC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847FFC"/>
        </w:tc>
      </w:tr>
    </w:tbl>
    <w:p w:rsidR="00847FFC" w:rsidRDefault="00847FFC">
      <w:pPr>
        <w:sectPr w:rsidR="00847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FFC" w:rsidRDefault="00431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4391"/>
        <w:gridCol w:w="1651"/>
        <w:gridCol w:w="1843"/>
        <w:gridCol w:w="1912"/>
        <w:gridCol w:w="2852"/>
      </w:tblGrid>
      <w:tr w:rsidR="00847FFC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</w:tr>
      <w:tr w:rsidR="00847FFC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FC" w:rsidRDefault="00847FFC"/>
        </w:tc>
      </w:tr>
    </w:tbl>
    <w:p w:rsidR="00847FFC" w:rsidRDefault="00847FFC">
      <w:pPr>
        <w:sectPr w:rsidR="00847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FFC" w:rsidRDefault="00847FFC">
      <w:pPr>
        <w:sectPr w:rsidR="00847FF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2817689"/>
    </w:p>
    <w:bookmarkEnd w:id="7"/>
    <w:p w:rsidR="00847FFC" w:rsidRDefault="00431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847FFC" w:rsidRDefault="00431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498"/>
        <w:gridCol w:w="1195"/>
        <w:gridCol w:w="1843"/>
        <w:gridCol w:w="1912"/>
        <w:gridCol w:w="1425"/>
        <w:gridCol w:w="2223"/>
      </w:tblGrid>
      <w:tr w:rsidR="00847FFC">
        <w:trPr>
          <w:trHeight w:val="144"/>
          <w:tblCellSpacing w:w="0" w:type="dxa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речи. Интонационное выделение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Определяем самый частый звук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Сравниваем слова, </w:t>
            </w:r>
            <w:r>
              <w:rPr>
                <w:rFonts w:ascii="Times New Roman" w:hAnsi="Times New Roman"/>
                <w:color w:val="000000"/>
                <w:sz w:val="24"/>
              </w:rPr>
              <w:t>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определять количества слогов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Сравниваем </w:t>
            </w:r>
            <w:r>
              <w:rPr>
                <w:rFonts w:ascii="Times New Roman" w:hAnsi="Times New Roman"/>
                <w:color w:val="000000"/>
                <w:sz w:val="24"/>
              </w:rPr>
              <w:t>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работа со звуковыми </w:t>
            </w:r>
            <w:r>
              <w:rPr>
                <w:rFonts w:ascii="Times New Roman" w:hAnsi="Times New Roman"/>
                <w:color w:val="000000"/>
                <w:sz w:val="24"/>
              </w:rPr>
              <w:t>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Ч, 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звуковой анализ. Подбор слов, соответствующих заданной модели. 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</w:t>
            </w:r>
            <w:r>
              <w:rPr>
                <w:rFonts w:ascii="Times New Roman" w:hAnsi="Times New Roman"/>
                <w:color w:val="000000"/>
                <w:sz w:val="24"/>
              </w:rPr>
              <w:t>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</w:t>
            </w:r>
            <w:r>
              <w:rPr>
                <w:rFonts w:ascii="Times New Roman" w:hAnsi="Times New Roman"/>
                <w:color w:val="000000"/>
                <w:sz w:val="24"/>
              </w:rPr>
              <w:t>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и предложение: сходство и различие. Как составить паредложение из </w:t>
            </w:r>
            <w:r>
              <w:rPr>
                <w:rFonts w:ascii="Times New Roman" w:hAnsi="Times New Roman"/>
                <w:color w:val="000000"/>
                <w:sz w:val="24"/>
              </w:rPr>
              <w:t>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слов в предложении при помощи смысловых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</w:t>
            </w:r>
            <w:r>
              <w:rPr>
                <w:rFonts w:ascii="Times New Roman" w:hAnsi="Times New Roman"/>
                <w:color w:val="000000"/>
                <w:sz w:val="24"/>
              </w:rPr>
              <w:t>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какой?, какая? </w:t>
            </w:r>
            <w:r>
              <w:rPr>
                <w:rFonts w:ascii="Times New Roman" w:hAnsi="Times New Roman"/>
                <w:color w:val="000000"/>
                <w:sz w:val="24"/>
              </w:rPr>
              <w:t>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благодарности. Мягкий знак. Когда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Гласные и согласные звуки,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безударный гласный </w:t>
            </w:r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рассказов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</w:t>
            </w:r>
            <w:r>
              <w:rPr>
                <w:rFonts w:ascii="Times New Roman" w:hAnsi="Times New Roman"/>
                <w:color w:val="000000"/>
                <w:sz w:val="24"/>
              </w:rPr>
              <w:t>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самопроверки после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</w:t>
            </w:r>
            <w:r>
              <w:rPr>
                <w:rFonts w:ascii="Times New Roman" w:hAnsi="Times New Roman"/>
                <w:color w:val="000000"/>
                <w:sz w:val="24"/>
              </w:rPr>
              <w:t>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FC" w:rsidRDefault="00847FFC"/>
        </w:tc>
      </w:tr>
    </w:tbl>
    <w:p w:rsidR="00847FFC" w:rsidRDefault="00847FFC">
      <w:pPr>
        <w:sectPr w:rsidR="00847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FFC" w:rsidRDefault="00431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4597"/>
        <w:gridCol w:w="1209"/>
        <w:gridCol w:w="1843"/>
        <w:gridCol w:w="1912"/>
        <w:gridCol w:w="1349"/>
        <w:gridCol w:w="2223"/>
      </w:tblGrid>
      <w:tr w:rsidR="00847FFC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Наша </w:t>
            </w:r>
            <w:r>
              <w:rPr>
                <w:rFonts w:ascii="Times New Roman" w:hAnsi="Times New Roman"/>
                <w:color w:val="000000"/>
                <w:sz w:val="24"/>
              </w:rPr>
              <w:t>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тексте; выражение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подбирать заголовки к предложенным текстам. Отражение в заголовке темы </w:t>
            </w:r>
            <w:r>
              <w:rPr>
                <w:rFonts w:ascii="Times New Roman" w:hAnsi="Times New Roman"/>
                <w:color w:val="000000"/>
                <w:sz w:val="24"/>
              </w:rPr>
              <w:t>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корректировать тексты с нарушенным порядком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слов </w:t>
            </w:r>
            <w:r>
              <w:rPr>
                <w:rFonts w:ascii="Times New Roman" w:hAnsi="Times New Roman"/>
                <w:color w:val="000000"/>
                <w:sz w:val="24"/>
              </w:rPr>
              <w:t>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речи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</w:t>
            </w:r>
            <w:r>
              <w:rPr>
                <w:rFonts w:ascii="Times New Roman" w:hAnsi="Times New Roman"/>
                <w:color w:val="000000"/>
                <w:sz w:val="24"/>
              </w:rPr>
              <w:t>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формы слова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</w:t>
            </w:r>
            <w:r>
              <w:rPr>
                <w:rFonts w:ascii="Times New Roman" w:hAnsi="Times New Roman"/>
                <w:color w:val="000000"/>
                <w:sz w:val="24"/>
              </w:rPr>
              <w:t>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</w:t>
            </w:r>
            <w:r>
              <w:rPr>
                <w:rFonts w:ascii="Times New Roman" w:hAnsi="Times New Roman"/>
                <w:color w:val="000000"/>
                <w:sz w:val="24"/>
              </w:rPr>
              <w:t>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ответа на заданный вопрос при работе в паре </w:t>
            </w:r>
            <w:r>
              <w:rPr>
                <w:rFonts w:ascii="Times New Roman" w:hAnsi="Times New Roman"/>
                <w:color w:val="000000"/>
                <w:sz w:val="24"/>
              </w:rPr>
              <w:t>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тренинг "Слог.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разделительных ъ </w:t>
            </w:r>
            <w:r>
              <w:rPr>
                <w:rFonts w:ascii="Times New Roman" w:hAnsi="Times New Roman"/>
                <w:color w:val="000000"/>
                <w:sz w:val="24"/>
              </w:rPr>
              <w:t>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с опорой на личные наблюдения и вопросы: составление текста о своем любимом домашнем питомце по </w:t>
            </w:r>
            <w:r>
              <w:rPr>
                <w:rFonts w:ascii="Times New Roman" w:hAnsi="Times New Roman"/>
                <w:color w:val="000000"/>
                <w:sz w:val="24"/>
              </w:rPr>
              <w:t>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текст-повествование.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Предлог. Отличие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существительными: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орфограммами в значимых </w:t>
            </w:r>
            <w:r>
              <w:rPr>
                <w:rFonts w:ascii="Times New Roman" w:hAnsi="Times New Roman"/>
                <w:color w:val="000000"/>
                <w:sz w:val="24"/>
              </w:rPr>
              <w:t>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Тренинг "Правописание имен собственных"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суффиксов имён существительных;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</w:t>
            </w:r>
            <w:r>
              <w:rPr>
                <w:rFonts w:ascii="Times New Roman" w:hAnsi="Times New Roman"/>
                <w:color w:val="000000"/>
                <w:sz w:val="24"/>
              </w:rPr>
              <w:t>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FC" w:rsidRDefault="00847FFC"/>
        </w:tc>
      </w:tr>
    </w:tbl>
    <w:p w:rsidR="00847FFC" w:rsidRDefault="00847FFC">
      <w:pPr>
        <w:sectPr w:rsidR="00847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FFC" w:rsidRDefault="00431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052"/>
        <w:gridCol w:w="1128"/>
        <w:gridCol w:w="1843"/>
        <w:gridCol w:w="1912"/>
        <w:gridCol w:w="1349"/>
        <w:gridCol w:w="2899"/>
      </w:tblGrid>
      <w:tr w:rsidR="00847FFC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Омонимы.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Ключевые слова в тексте. Подробное изложение с языковым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(родственные) слова;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</w:t>
            </w:r>
            <w:r>
              <w:rPr>
                <w:rFonts w:ascii="Times New Roman" w:hAnsi="Times New Roman"/>
                <w:color w:val="000000"/>
                <w:sz w:val="24"/>
              </w:rPr>
              <w:t>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 на основе личных наблюдений или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по заданному плану.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орфограммы в слове: правописание суффиксов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составлять план текста. Составление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Глагол: общее значение, вопросы, употребление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предложений в тексте. Выборочное подробное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Корректирование текста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FC" w:rsidRDefault="00847FFC"/>
        </w:tc>
      </w:tr>
    </w:tbl>
    <w:p w:rsidR="00847FFC" w:rsidRDefault="00847FFC">
      <w:pPr>
        <w:sectPr w:rsidR="00847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FFC" w:rsidRDefault="00431444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32"/>
          <w:szCs w:val="24"/>
          <w:lang w:val="ru-RU"/>
        </w:rPr>
        <w:lastRenderedPageBreak/>
        <w:t>Поурочное</w:t>
      </w:r>
      <w:r>
        <w:rPr>
          <w:rFonts w:ascii="Times New Roman" w:hAnsi="Times New Roman"/>
          <w:b/>
          <w:color w:val="000000"/>
          <w:sz w:val="32"/>
          <w:szCs w:val="24"/>
          <w:lang w:val="ru-RU"/>
        </w:rPr>
        <w:t xml:space="preserve"> планирование</w:t>
      </w:r>
      <w:bookmarkStart w:id="8" w:name="_GoBack"/>
      <w:bookmarkEnd w:id="8"/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737"/>
        <w:gridCol w:w="1752"/>
        <w:gridCol w:w="1859"/>
        <w:gridCol w:w="1491"/>
        <w:gridCol w:w="2899"/>
      </w:tblGrid>
      <w:tr w:rsidR="00847FFC">
        <w:trPr>
          <w:trHeight w:val="144"/>
          <w:tblCellSpacing w:w="0" w:type="dxa"/>
        </w:trPr>
        <w:tc>
          <w:tcPr>
            <w:tcW w:w="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2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FFC" w:rsidRDefault="00847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FC" w:rsidRDefault="00847FFC"/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Текст и его </w:t>
            </w:r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высказывания: повествовательные, вопросительные и побудительные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синтаксис: отработка темы "Предложения с обращениями"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пересказывать: подробный письменный пересказ текста. Изложение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однородными членами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союзом 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однородными членами без союзов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и сложное предложение. Как отличить сложное предложение от </w:t>
            </w:r>
            <w:r>
              <w:rPr>
                <w:rFonts w:ascii="Times New Roman" w:hAnsi="Times New Roman"/>
                <w:color w:val="000000"/>
                <w:sz w:val="24"/>
              </w:rPr>
              <w:t>простого предложения?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</w:t>
            </w:r>
            <w:r>
              <w:rPr>
                <w:rFonts w:ascii="Times New Roman" w:hAnsi="Times New Roman"/>
                <w:color w:val="000000"/>
                <w:sz w:val="24"/>
              </w:rPr>
              <w:t>повторяем всё, что узнали о синтаксисе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О происхождении слов. </w:t>
            </w: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использованием в речи синонимов, антонимов, омонимов. Слово и его значение. Многозначные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существительных. Правописание приставок и суффиксов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изученных в 1—3 классах. Правописание непроизносимых согласных. Правописание слов с удвоенными согласными. Правописан</w:t>
            </w:r>
            <w:r>
              <w:rPr>
                <w:rFonts w:ascii="Times New Roman" w:hAnsi="Times New Roman"/>
                <w:color w:val="000000"/>
                <w:sz w:val="24"/>
              </w:rPr>
              <w:t>ие слов с буквами Ъ и Ь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Состав </w:t>
            </w:r>
            <w:r>
              <w:rPr>
                <w:rFonts w:ascii="Times New Roman" w:hAnsi="Times New Roman"/>
                <w:color w:val="000000"/>
                <w:sz w:val="24"/>
              </w:rPr>
              <w:t>неизменяемых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3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существительных во множественном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</w:t>
            </w:r>
            <w:r>
              <w:rPr>
                <w:rFonts w:ascii="Times New Roman" w:hAnsi="Times New Roman"/>
                <w:color w:val="000000"/>
                <w:sz w:val="24"/>
              </w:rPr>
              <w:t>выборочный устный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безударных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имён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Род и число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во множественном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предложенному </w:t>
            </w:r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прошедшее и будущее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в форме 2го лица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I и II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спряжения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</w:t>
            </w:r>
            <w:r>
              <w:rPr>
                <w:rFonts w:ascii="Times New Roman" w:hAnsi="Times New Roman"/>
                <w:color w:val="000000"/>
                <w:sz w:val="24"/>
              </w:rPr>
              <w:t>её значение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в прошедшем времени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карины И. Шишкина "Рожь"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тренинг: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</w:pPr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847FFC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классе"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847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47FFC" w:rsidRDefault="0043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FC" w:rsidRDefault="00847FFC"/>
        </w:tc>
      </w:tr>
    </w:tbl>
    <w:p w:rsidR="00847FFC" w:rsidRDefault="00847FFC">
      <w:pPr>
        <w:sectPr w:rsidR="00847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FFC" w:rsidRDefault="00847FFC">
      <w:pPr>
        <w:sectPr w:rsidR="00847FF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2817692"/>
    </w:p>
    <w:bookmarkEnd w:id="9"/>
    <w:p w:rsidR="00847FFC" w:rsidRDefault="00431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7FFC" w:rsidRDefault="004314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7FFC" w:rsidRDefault="00847FFC">
      <w:pPr>
        <w:spacing w:after="0" w:line="480" w:lineRule="auto"/>
        <w:ind w:left="120"/>
      </w:pPr>
    </w:p>
    <w:p w:rsidR="00847FFC" w:rsidRDefault="00847FFC">
      <w:pPr>
        <w:spacing w:after="0" w:line="480" w:lineRule="auto"/>
        <w:ind w:left="120"/>
      </w:pPr>
    </w:p>
    <w:p w:rsidR="00847FFC" w:rsidRDefault="00847FFC">
      <w:pPr>
        <w:spacing w:after="0"/>
        <w:ind w:left="120"/>
      </w:pPr>
    </w:p>
    <w:p w:rsidR="00847FFC" w:rsidRDefault="004314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7FFC" w:rsidRDefault="00847FFC">
      <w:pPr>
        <w:spacing w:after="0" w:line="480" w:lineRule="auto"/>
        <w:ind w:left="120"/>
      </w:pPr>
    </w:p>
    <w:p w:rsidR="00847FFC" w:rsidRDefault="00847FFC">
      <w:pPr>
        <w:spacing w:after="0"/>
        <w:ind w:left="120"/>
      </w:pPr>
    </w:p>
    <w:p w:rsidR="00847FFC" w:rsidRDefault="004314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47FFC" w:rsidRDefault="00847FFC">
      <w:pPr>
        <w:spacing w:after="0" w:line="480" w:lineRule="auto"/>
        <w:ind w:left="120"/>
      </w:pPr>
    </w:p>
    <w:p w:rsidR="00847FFC" w:rsidRDefault="00847FFC">
      <w:pPr>
        <w:sectPr w:rsidR="00847FFC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12817691"/>
    </w:p>
    <w:bookmarkEnd w:id="10"/>
    <w:p w:rsidR="00847FFC" w:rsidRDefault="00847FFC"/>
    <w:sectPr w:rsidR="00847FFC" w:rsidSect="00847FFC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444" w:rsidRDefault="00431444">
      <w:pPr>
        <w:spacing w:line="240" w:lineRule="auto"/>
      </w:pPr>
      <w:r>
        <w:separator/>
      </w:r>
    </w:p>
  </w:endnote>
  <w:endnote w:type="continuationSeparator" w:id="1">
    <w:p w:rsidR="00431444" w:rsidRDefault="004314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444" w:rsidRDefault="00431444">
      <w:pPr>
        <w:spacing w:after="0"/>
      </w:pPr>
      <w:r>
        <w:separator/>
      </w:r>
    </w:p>
  </w:footnote>
  <w:footnote w:type="continuationSeparator" w:id="1">
    <w:p w:rsidR="00431444" w:rsidRDefault="0043144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FFC"/>
    <w:rsid w:val="00431444"/>
    <w:rsid w:val="004C55E0"/>
    <w:rsid w:val="00847FFC"/>
    <w:rsid w:val="1DE80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FC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7F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F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7F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7F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7FFC"/>
    <w:rPr>
      <w:i/>
      <w:iCs/>
    </w:rPr>
  </w:style>
  <w:style w:type="character" w:styleId="a4">
    <w:name w:val="Hyperlink"/>
    <w:basedOn w:val="a0"/>
    <w:uiPriority w:val="99"/>
    <w:unhideWhenUsed/>
    <w:qFormat/>
    <w:rsid w:val="00847FFC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847FFC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847F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47FFC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847F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47FFC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847F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847FFC"/>
  </w:style>
  <w:style w:type="character" w:customStyle="1" w:styleId="10">
    <w:name w:val="Заголовок 1 Знак"/>
    <w:basedOn w:val="a0"/>
    <w:link w:val="1"/>
    <w:uiPriority w:val="9"/>
    <w:qFormat/>
    <w:rsid w:val="00847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7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7F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7F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847F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847F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4C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55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#_ftn1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#_ftn1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image" Target="media/image1.emf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#_ftn1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#_ftn1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#_ftn1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20346</Words>
  <Characters>115973</Characters>
  <Application>Microsoft Office Word</Application>
  <DocSecurity>0</DocSecurity>
  <Lines>966</Lines>
  <Paragraphs>272</Paragraphs>
  <ScaleCrop>false</ScaleCrop>
  <Company/>
  <LinksUpToDate>false</LinksUpToDate>
  <CharactersWithSpaces>136047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Admin</cp:lastModifiedBy>
  <cp:revision>3</cp:revision>
  <cp:lastPrinted>2023-10-01T17:27:00Z</cp:lastPrinted>
  <dcterms:created xsi:type="dcterms:W3CDTF">2023-10-01T17:11:00Z</dcterms:created>
  <dcterms:modified xsi:type="dcterms:W3CDTF">2023-10-24T07:37:00Z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A3742B2751A54E46AAE7F5D5755D326D_12</vt:lpwstr>
  </property>
</Properties>
</file>