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C1" w:rsidRDefault="00B52C79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940425" cy="369683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BC1" w:rsidRDefault="00211BC1">
      <w:pPr>
        <w:spacing w:after="0"/>
        <w:ind w:left="120"/>
      </w:pPr>
    </w:p>
    <w:p w:rsidR="00211BC1" w:rsidRDefault="00211BC1">
      <w:pPr>
        <w:spacing w:after="0"/>
        <w:ind w:left="120"/>
      </w:pPr>
    </w:p>
    <w:p w:rsidR="00211BC1" w:rsidRDefault="00211BC1">
      <w:pPr>
        <w:spacing w:after="0"/>
        <w:ind w:left="120"/>
      </w:pPr>
    </w:p>
    <w:p w:rsidR="00211BC1" w:rsidRDefault="00211BC1">
      <w:pPr>
        <w:spacing w:after="0"/>
        <w:ind w:left="120"/>
      </w:pPr>
    </w:p>
    <w:p w:rsidR="00211BC1" w:rsidRPr="00B52C79" w:rsidRDefault="006E785C">
      <w:pPr>
        <w:spacing w:after="0" w:line="408" w:lineRule="auto"/>
        <w:ind w:left="120"/>
        <w:jc w:val="center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B52C79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211BC1" w:rsidRPr="00B52C79" w:rsidRDefault="006E785C">
      <w:pPr>
        <w:spacing w:after="0" w:line="408" w:lineRule="auto"/>
        <w:ind w:left="120"/>
        <w:jc w:val="center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 3504220)</w:t>
      </w:r>
    </w:p>
    <w:p w:rsidR="00211BC1" w:rsidRPr="00B52C79" w:rsidRDefault="00211BC1">
      <w:pPr>
        <w:spacing w:after="0"/>
        <w:ind w:left="120"/>
        <w:jc w:val="center"/>
        <w:rPr>
          <w:lang w:val="ru-RU"/>
        </w:rPr>
      </w:pPr>
    </w:p>
    <w:p w:rsidR="00211BC1" w:rsidRPr="00B52C79" w:rsidRDefault="006E785C">
      <w:pPr>
        <w:spacing w:after="0" w:line="408" w:lineRule="auto"/>
        <w:ind w:left="120"/>
        <w:jc w:val="center"/>
        <w:rPr>
          <w:lang w:val="ru-RU"/>
        </w:rPr>
      </w:pPr>
      <w:bookmarkStart w:id="0" w:name="_GoBack"/>
      <w:bookmarkEnd w:id="0"/>
      <w:r w:rsidRPr="00B52C7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11BC1" w:rsidRDefault="006E785C">
      <w:pPr>
        <w:spacing w:after="0" w:line="408" w:lineRule="auto"/>
        <w:ind w:left="120"/>
        <w:jc w:val="center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4 класса</w:t>
      </w:r>
    </w:p>
    <w:p w:rsidR="00211BC1" w:rsidRPr="00B52C79" w:rsidRDefault="00211BC1">
      <w:pPr>
        <w:spacing w:after="0"/>
        <w:ind w:left="120"/>
        <w:jc w:val="center"/>
        <w:rPr>
          <w:lang w:val="ru-RU"/>
        </w:rPr>
      </w:pPr>
    </w:p>
    <w:p w:rsidR="00211BC1" w:rsidRPr="00B52C79" w:rsidRDefault="00211BC1">
      <w:pPr>
        <w:spacing w:after="0"/>
        <w:ind w:left="120"/>
        <w:jc w:val="center"/>
        <w:rPr>
          <w:lang w:val="ru-RU"/>
        </w:rPr>
      </w:pPr>
    </w:p>
    <w:p w:rsidR="00211BC1" w:rsidRDefault="00211BC1">
      <w:pPr>
        <w:spacing w:after="0"/>
        <w:ind w:left="120"/>
        <w:jc w:val="center"/>
        <w:rPr>
          <w:lang w:val="ru-RU"/>
        </w:rPr>
      </w:pPr>
    </w:p>
    <w:p w:rsidR="00B52C79" w:rsidRDefault="00B52C79">
      <w:pPr>
        <w:spacing w:after="0"/>
        <w:ind w:left="120"/>
        <w:jc w:val="center"/>
        <w:rPr>
          <w:lang w:val="ru-RU"/>
        </w:rPr>
      </w:pPr>
    </w:p>
    <w:p w:rsidR="00B52C79" w:rsidRDefault="00B52C79">
      <w:pPr>
        <w:spacing w:after="0"/>
        <w:ind w:left="120"/>
        <w:jc w:val="center"/>
        <w:rPr>
          <w:lang w:val="ru-RU"/>
        </w:rPr>
      </w:pPr>
    </w:p>
    <w:p w:rsidR="00B52C79" w:rsidRDefault="00B52C79">
      <w:pPr>
        <w:spacing w:after="0"/>
        <w:ind w:left="120"/>
        <w:jc w:val="center"/>
        <w:rPr>
          <w:lang w:val="ru-RU"/>
        </w:rPr>
      </w:pPr>
    </w:p>
    <w:p w:rsidR="00B52C79" w:rsidRDefault="00B52C79">
      <w:pPr>
        <w:spacing w:after="0"/>
        <w:ind w:left="120"/>
        <w:jc w:val="center"/>
        <w:rPr>
          <w:lang w:val="ru-RU"/>
        </w:rPr>
      </w:pPr>
    </w:p>
    <w:p w:rsidR="00B52C79" w:rsidRPr="00B52C79" w:rsidRDefault="00B52C79">
      <w:pPr>
        <w:spacing w:after="0"/>
        <w:ind w:left="120"/>
        <w:jc w:val="center"/>
        <w:rPr>
          <w:lang w:val="ru-RU"/>
        </w:rPr>
      </w:pPr>
    </w:p>
    <w:p w:rsidR="00211BC1" w:rsidRPr="00B52C79" w:rsidRDefault="00211BC1">
      <w:pPr>
        <w:spacing w:after="0"/>
        <w:ind w:left="120"/>
        <w:jc w:val="center"/>
        <w:rPr>
          <w:lang w:val="ru-RU"/>
        </w:rPr>
      </w:pPr>
    </w:p>
    <w:p w:rsidR="00211BC1" w:rsidRPr="00B52C79" w:rsidRDefault="00211BC1">
      <w:pPr>
        <w:spacing w:after="0"/>
        <w:ind w:left="120"/>
        <w:jc w:val="center"/>
        <w:rPr>
          <w:lang w:val="ru-RU"/>
        </w:rPr>
      </w:pPr>
    </w:p>
    <w:p w:rsidR="00211BC1" w:rsidRPr="00B52C79" w:rsidRDefault="006E785C" w:rsidP="00B52C79">
      <w:pPr>
        <w:spacing w:after="0"/>
        <w:ind w:firstLineChars="1050" w:firstLine="2951"/>
        <w:jc w:val="both"/>
        <w:rPr>
          <w:lang w:val="ru-RU"/>
        </w:rPr>
      </w:pPr>
      <w:bookmarkStart w:id="1" w:name="6129fc25-1484-4cce-a161-840ff826026d"/>
      <w:r w:rsidRPr="00B52C79">
        <w:rPr>
          <w:rFonts w:ascii="Times New Roman" w:hAnsi="Times New Roman"/>
          <w:b/>
          <w:color w:val="000000"/>
          <w:sz w:val="28"/>
          <w:lang w:val="ru-RU"/>
        </w:rPr>
        <w:t xml:space="preserve">с. Ингиши </w:t>
      </w:r>
      <w:bookmarkStart w:id="2" w:name="62614f64-10de-4f5c-96b5-e9621fb5538a"/>
      <w:bookmarkEnd w:id="1"/>
      <w:r w:rsidRPr="00B52C7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211BC1" w:rsidRPr="00B52C79" w:rsidRDefault="00211BC1">
      <w:pPr>
        <w:spacing w:after="0"/>
        <w:ind w:left="120"/>
        <w:rPr>
          <w:lang w:val="ru-RU"/>
        </w:rPr>
      </w:pPr>
    </w:p>
    <w:p w:rsidR="00211BC1" w:rsidRPr="00B52C79" w:rsidRDefault="00211BC1">
      <w:pPr>
        <w:rPr>
          <w:lang w:val="ru-RU"/>
        </w:rPr>
        <w:sectPr w:rsidR="00211BC1" w:rsidRPr="00B52C79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26457682"/>
    </w:p>
    <w:bookmarkEnd w:id="3"/>
    <w:p w:rsidR="00211BC1" w:rsidRPr="00B52C79" w:rsidRDefault="006E785C">
      <w:pPr>
        <w:spacing w:after="0" w:line="264" w:lineRule="auto"/>
        <w:ind w:left="12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1BC1" w:rsidRPr="00B52C79" w:rsidRDefault="00211BC1">
      <w:pPr>
        <w:spacing w:after="0" w:line="264" w:lineRule="auto"/>
        <w:ind w:left="120"/>
        <w:jc w:val="both"/>
        <w:rPr>
          <w:lang w:val="ru-RU"/>
        </w:rPr>
      </w:pP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</w:t>
      </w:r>
      <w:r w:rsidRPr="00B52C79">
        <w:rPr>
          <w:rFonts w:ascii="Times New Roman" w:hAnsi="Times New Roman"/>
          <w:color w:val="000000"/>
          <w:sz w:val="28"/>
          <w:lang w:val="ru-RU"/>
        </w:rPr>
        <w:t>грамме воспитания.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</w:t>
      </w:r>
      <w:r w:rsidRPr="00B52C79">
        <w:rPr>
          <w:rFonts w:ascii="Times New Roman" w:hAnsi="Times New Roman"/>
          <w:color w:val="000000"/>
          <w:sz w:val="28"/>
          <w:lang w:val="ru-RU"/>
        </w:rPr>
        <w:t>ественных знаний, умений, навыков и развития творческого потенциала обучающихся.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</w:t>
      </w:r>
      <w:r w:rsidRPr="00B52C79">
        <w:rPr>
          <w:rFonts w:ascii="Times New Roman" w:hAnsi="Times New Roman"/>
          <w:color w:val="000000"/>
          <w:sz w:val="28"/>
          <w:lang w:val="ru-RU"/>
        </w:rPr>
        <w:t>зведениям искусства, понимание роли и значения художественной деятельности в жизни людей.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</w:t>
      </w:r>
      <w:r w:rsidRPr="00B52C79">
        <w:rPr>
          <w:rFonts w:ascii="Times New Roman" w:hAnsi="Times New Roman"/>
          <w:color w:val="000000"/>
          <w:sz w:val="28"/>
          <w:lang w:val="ru-RU"/>
        </w:rPr>
        <w:t>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сприятию предметно-бытовой культуры. 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</w:t>
      </w:r>
      <w:r w:rsidRPr="00B52C79">
        <w:rPr>
          <w:rFonts w:ascii="Times New Roman" w:hAnsi="Times New Roman"/>
          <w:color w:val="000000"/>
          <w:sz w:val="28"/>
          <w:lang w:val="ru-RU"/>
        </w:rPr>
        <w:t>нственной среды, в понимании красоты человека.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</w:t>
      </w:r>
      <w:r w:rsidRPr="00B52C79">
        <w:rPr>
          <w:rFonts w:ascii="Times New Roman" w:hAnsi="Times New Roman"/>
          <w:color w:val="000000"/>
          <w:sz w:val="28"/>
          <w:lang w:val="ru-RU"/>
        </w:rPr>
        <w:t>на восприятие произведений искусства и эстетического наблюдения окружающей действительности).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B52C7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</w:t>
      </w:r>
      <w:r w:rsidRPr="00B52C79">
        <w:rPr>
          <w:rFonts w:ascii="Times New Roman" w:hAnsi="Times New Roman"/>
          <w:color w:val="000000"/>
          <w:sz w:val="28"/>
          <w:lang w:val="ru-RU"/>
        </w:rPr>
        <w:t>енной деятельности, в процессе практического решения художественно-творческих задач.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bookmarkStart w:id="4" w:name="2de083b3-1f31-409f-b177-a515047f5be6"/>
      <w:r w:rsidRPr="00B52C79">
        <w:rPr>
          <w:rFonts w:ascii="Times New Roman" w:hAnsi="Times New Roman"/>
          <w:color w:val="000000"/>
          <w:sz w:val="28"/>
          <w:lang w:val="ru-RU"/>
        </w:rPr>
        <w:t>Общее числ</w:t>
      </w:r>
      <w:r w:rsidRPr="00B52C79">
        <w:rPr>
          <w:rFonts w:ascii="Times New Roman" w:hAnsi="Times New Roman"/>
          <w:color w:val="000000"/>
          <w:sz w:val="28"/>
          <w:lang w:val="ru-RU"/>
        </w:rPr>
        <w:t>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</w:p>
    <w:p w:rsidR="00211BC1" w:rsidRPr="00B52C79" w:rsidRDefault="00211BC1">
      <w:pPr>
        <w:spacing w:after="0" w:line="264" w:lineRule="auto"/>
        <w:ind w:left="120"/>
        <w:jc w:val="both"/>
        <w:rPr>
          <w:lang w:val="ru-RU"/>
        </w:rPr>
      </w:pPr>
    </w:p>
    <w:p w:rsidR="00211BC1" w:rsidRPr="00B52C79" w:rsidRDefault="00211BC1">
      <w:pPr>
        <w:rPr>
          <w:lang w:val="ru-RU"/>
        </w:rPr>
        <w:sectPr w:rsidR="00211BC1" w:rsidRPr="00B52C79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26457679"/>
    </w:p>
    <w:bookmarkEnd w:id="5"/>
    <w:p w:rsidR="00211BC1" w:rsidRPr="00B52C79" w:rsidRDefault="006E785C">
      <w:pPr>
        <w:spacing w:after="0" w:line="264" w:lineRule="auto"/>
        <w:ind w:left="12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</w:t>
      </w:r>
      <w:r w:rsidRPr="00B52C79">
        <w:rPr>
          <w:rFonts w:ascii="Times New Roman" w:hAnsi="Times New Roman"/>
          <w:b/>
          <w:color w:val="000000"/>
          <w:sz w:val="28"/>
          <w:lang w:val="ru-RU"/>
        </w:rPr>
        <w:t xml:space="preserve"> ОБУЧЕНИЯ</w:t>
      </w:r>
    </w:p>
    <w:p w:rsidR="00211BC1" w:rsidRPr="00B52C79" w:rsidRDefault="00211BC1">
      <w:pPr>
        <w:spacing w:after="0" w:line="264" w:lineRule="auto"/>
        <w:ind w:left="120"/>
        <w:jc w:val="both"/>
        <w:rPr>
          <w:lang w:val="ru-RU"/>
        </w:rPr>
      </w:pPr>
    </w:p>
    <w:p w:rsidR="00211BC1" w:rsidRPr="00B52C79" w:rsidRDefault="006E785C">
      <w:pPr>
        <w:spacing w:after="0" w:line="264" w:lineRule="auto"/>
        <w:ind w:left="12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11BC1" w:rsidRPr="00B52C79" w:rsidRDefault="00211BC1">
      <w:pPr>
        <w:spacing w:after="0" w:line="264" w:lineRule="auto"/>
        <w:ind w:left="120"/>
        <w:jc w:val="both"/>
        <w:rPr>
          <w:lang w:val="ru-RU"/>
        </w:rPr>
      </w:pP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</w:t>
      </w:r>
      <w:r w:rsidRPr="00B52C79">
        <w:rPr>
          <w:rFonts w:ascii="Times New Roman" w:hAnsi="Times New Roman"/>
          <w:color w:val="000000"/>
          <w:sz w:val="28"/>
          <w:lang w:val="ru-RU"/>
        </w:rPr>
        <w:t>бенности. Приёмы рисования линией.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</w:t>
      </w:r>
      <w:r w:rsidRPr="00B52C79">
        <w:rPr>
          <w:rFonts w:ascii="Times New Roman" w:hAnsi="Times New Roman"/>
          <w:color w:val="000000"/>
          <w:sz w:val="28"/>
          <w:lang w:val="ru-RU"/>
        </w:rPr>
        <w:t>ение о силуэте. Формирование навыка видения целостности. Цельная форма и её части.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</w:t>
      </w:r>
      <w:r w:rsidRPr="00B52C79">
        <w:rPr>
          <w:rFonts w:ascii="Times New Roman" w:hAnsi="Times New Roman"/>
          <w:color w:val="000000"/>
          <w:sz w:val="28"/>
          <w:lang w:val="ru-RU"/>
        </w:rPr>
        <w:t>я.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разных цветков </w:t>
      </w:r>
      <w:r w:rsidRPr="00B52C79">
        <w:rPr>
          <w:rFonts w:ascii="Times New Roman" w:hAnsi="Times New Roman"/>
          <w:color w:val="000000"/>
          <w:sz w:val="28"/>
          <w:lang w:val="ru-RU"/>
        </w:rPr>
        <w:t>по представлению и восприятию. Развитие навыков работы гуашью. Эмоциональная выразительность цвета.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Техника монотипии. П</w:t>
      </w:r>
      <w:r w:rsidRPr="00B52C79">
        <w:rPr>
          <w:rFonts w:ascii="Times New Roman" w:hAnsi="Times New Roman"/>
          <w:color w:val="000000"/>
          <w:sz w:val="28"/>
          <w:lang w:val="ru-RU"/>
        </w:rPr>
        <w:t>редставления о симметрии. Развитие воображения.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</w:t>
      </w:r>
      <w:r w:rsidRPr="00B52C79">
        <w:rPr>
          <w:rFonts w:ascii="Times New Roman" w:hAnsi="Times New Roman"/>
          <w:color w:val="000000"/>
          <w:sz w:val="28"/>
          <w:lang w:val="ru-RU"/>
        </w:rPr>
        <w:t>, скручивания.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</w:t>
      </w:r>
      <w:r w:rsidRPr="00B52C79">
        <w:rPr>
          <w:rFonts w:ascii="Times New Roman" w:hAnsi="Times New Roman"/>
          <w:color w:val="000000"/>
          <w:sz w:val="28"/>
          <w:lang w:val="ru-RU"/>
        </w:rPr>
        <w:t>я, закручивания, складывания.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</w:t>
      </w:r>
      <w:r w:rsidRPr="00B52C79">
        <w:rPr>
          <w:rFonts w:ascii="Times New Roman" w:hAnsi="Times New Roman"/>
          <w:color w:val="000000"/>
          <w:sz w:val="28"/>
          <w:lang w:val="ru-RU"/>
        </w:rPr>
        <w:t>вительности. Ассоциативное сопоставление с орнаментами в предметах декоративно-прикладного искусства.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Пре</w:t>
      </w:r>
      <w:r w:rsidRPr="00B52C79">
        <w:rPr>
          <w:rFonts w:ascii="Times New Roman" w:hAnsi="Times New Roman"/>
          <w:color w:val="000000"/>
          <w:sz w:val="28"/>
          <w:lang w:val="ru-RU"/>
        </w:rPr>
        <w:t>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</w:t>
      </w:r>
      <w:r w:rsidRPr="00B52C79">
        <w:rPr>
          <w:rFonts w:ascii="Times New Roman" w:hAnsi="Times New Roman"/>
          <w:color w:val="000000"/>
          <w:sz w:val="28"/>
          <w:lang w:val="ru-RU"/>
        </w:rPr>
        <w:t>х художественных промыслов: дымковская или каргопольская игрушка (или по выбору учителя с учётом местных промыслов).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</w:t>
      </w:r>
      <w:r w:rsidRPr="00B52C79">
        <w:rPr>
          <w:rFonts w:ascii="Times New Roman" w:hAnsi="Times New Roman"/>
          <w:color w:val="000000"/>
          <w:sz w:val="28"/>
          <w:lang w:val="ru-RU"/>
        </w:rPr>
        <w:t>мы складывания бумаги.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</w:t>
      </w:r>
      <w:r w:rsidRPr="00B52C79">
        <w:rPr>
          <w:rFonts w:ascii="Times New Roman" w:hAnsi="Times New Roman"/>
          <w:color w:val="000000"/>
          <w:sz w:val="28"/>
          <w:lang w:val="ru-RU"/>
        </w:rPr>
        <w:t>геометрических тел. Овладение приёмами склеивания, надрезания и вырезания деталей; использование приёма симметрии.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</w:t>
      </w:r>
      <w:r w:rsidRPr="00B52C79">
        <w:rPr>
          <w:rFonts w:ascii="Times New Roman" w:hAnsi="Times New Roman"/>
          <w:b/>
          <w:color w:val="000000"/>
          <w:sz w:val="28"/>
          <w:lang w:val="ru-RU"/>
        </w:rPr>
        <w:t>кусства»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</w:t>
      </w:r>
      <w:r w:rsidRPr="00B52C79">
        <w:rPr>
          <w:rFonts w:ascii="Times New Roman" w:hAnsi="Times New Roman"/>
          <w:color w:val="000000"/>
          <w:sz w:val="28"/>
          <w:lang w:val="ru-RU"/>
        </w:rPr>
        <w:t>еской задачи наблюдения (установки).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Знакомство с картиной, в которой ярко выражено эмоциональное состояние, или с картиной, написанной на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 сказочный сюжет (произведения В. М. Васнецова и другие по выбору учителя). 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</w:t>
      </w:r>
      <w:r w:rsidRPr="00B52C79">
        <w:rPr>
          <w:rFonts w:ascii="Times New Roman" w:hAnsi="Times New Roman"/>
          <w:color w:val="000000"/>
          <w:sz w:val="28"/>
          <w:lang w:val="ru-RU"/>
        </w:rPr>
        <w:t>а эмоционального содержания произведений.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11BC1" w:rsidRPr="00B52C79" w:rsidRDefault="00211BC1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211BC1" w:rsidRPr="00B52C79" w:rsidRDefault="00211BC1">
      <w:pPr>
        <w:spacing w:after="0"/>
        <w:ind w:left="120"/>
        <w:rPr>
          <w:lang w:val="ru-RU"/>
        </w:rPr>
      </w:pPr>
    </w:p>
    <w:p w:rsidR="00211BC1" w:rsidRPr="00B52C79" w:rsidRDefault="006E785C">
      <w:pPr>
        <w:spacing w:after="0"/>
        <w:ind w:left="120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11BC1" w:rsidRPr="00B52C79" w:rsidRDefault="00211BC1">
      <w:pPr>
        <w:spacing w:after="0"/>
        <w:ind w:left="120"/>
        <w:rPr>
          <w:lang w:val="ru-RU"/>
        </w:rPr>
      </w:pP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Ритм пятен: </w:t>
      </w:r>
      <w:r w:rsidRPr="00B52C79">
        <w:rPr>
          <w:rFonts w:ascii="Times New Roman" w:hAnsi="Times New Roman"/>
          <w:color w:val="000000"/>
          <w:sz w:val="28"/>
          <w:lang w:val="ru-RU"/>
        </w:rPr>
        <w:t>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Пропорции – соотношение частей и целого. Развитие аналитических навыков видения пропорций. Выразительные свойства пропорций </w:t>
      </w:r>
      <w:r w:rsidRPr="00B52C79">
        <w:rPr>
          <w:rFonts w:ascii="Times New Roman" w:hAnsi="Times New Roman"/>
          <w:color w:val="000000"/>
          <w:sz w:val="28"/>
          <w:lang w:val="ru-RU"/>
        </w:rPr>
        <w:t>(на основе рисунков птиц).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</w:t>
      </w:r>
      <w:r w:rsidRPr="00B52C79">
        <w:rPr>
          <w:rFonts w:ascii="Times New Roman" w:hAnsi="Times New Roman"/>
          <w:color w:val="000000"/>
          <w:sz w:val="28"/>
          <w:lang w:val="ru-RU"/>
        </w:rPr>
        <w:t>и анализировать форму натурного предмета.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Цвета основные и составные. Развитие навыков смешивания красок </w:t>
      </w:r>
      <w:r w:rsidRPr="00B52C79">
        <w:rPr>
          <w:rFonts w:ascii="Times New Roman" w:hAnsi="Times New Roman"/>
          <w:color w:val="000000"/>
          <w:sz w:val="28"/>
          <w:lang w:val="ru-RU"/>
        </w:rPr>
        <w:t>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Цвет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Изображе</w:t>
      </w:r>
      <w:r w:rsidRPr="00B52C79">
        <w:rPr>
          <w:rFonts w:ascii="Times New Roman" w:hAnsi="Times New Roman"/>
          <w:color w:val="000000"/>
          <w:sz w:val="28"/>
          <w:lang w:val="ru-RU"/>
        </w:rPr>
        <w:t>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</w:t>
      </w:r>
      <w:r w:rsidRPr="00B52C79">
        <w:rPr>
          <w:rFonts w:ascii="Times New Roman" w:hAnsi="Times New Roman"/>
          <w:color w:val="000000"/>
          <w:sz w:val="28"/>
          <w:lang w:val="ru-RU"/>
        </w:rPr>
        <w:t>раз мужской или женский).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</w:t>
      </w:r>
      <w:r w:rsidRPr="00B52C79">
        <w:rPr>
          <w:rFonts w:ascii="Times New Roman" w:hAnsi="Times New Roman"/>
          <w:color w:val="000000"/>
          <w:sz w:val="28"/>
          <w:lang w:val="ru-RU"/>
        </w:rPr>
        <w:t>учётом местных промыслов). Способ лепки в соответствии с традициями промысла.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Изображение дв</w:t>
      </w:r>
      <w:r w:rsidRPr="00B52C79">
        <w:rPr>
          <w:rFonts w:ascii="Times New Roman" w:hAnsi="Times New Roman"/>
          <w:color w:val="000000"/>
          <w:sz w:val="28"/>
          <w:lang w:val="ru-RU"/>
        </w:rPr>
        <w:t>ижения и статики в скульптуре: лепка из пластилина тяжёлой, неповоротливой и лёгкой, стремительной формы.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Наблюдение узоров в природе (на основе фотографий в условиях урока), например, снежинки, паутинки, росы на </w:t>
      </w:r>
      <w:r w:rsidRPr="00B52C79">
        <w:rPr>
          <w:rFonts w:ascii="Times New Roman" w:hAnsi="Times New Roman"/>
          <w:color w:val="000000"/>
          <w:sz w:val="28"/>
          <w:lang w:val="ru-RU"/>
        </w:rPr>
        <w:t>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</w:t>
      </w:r>
      <w:r w:rsidRPr="00B52C79">
        <w:rPr>
          <w:rFonts w:ascii="Times New Roman" w:hAnsi="Times New Roman"/>
          <w:color w:val="000000"/>
          <w:sz w:val="28"/>
          <w:lang w:val="ru-RU"/>
        </w:rPr>
        <w:t>икации.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Декор одежды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</w:t>
      </w:r>
      <w:r w:rsidRPr="00B52C79">
        <w:rPr>
          <w:rFonts w:ascii="Times New Roman" w:hAnsi="Times New Roman"/>
          <w:color w:val="000000"/>
          <w:sz w:val="28"/>
          <w:lang w:val="ru-RU"/>
        </w:rPr>
        <w:t>адрезания. Макетирование пространства детской площадки.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B52C79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</w:t>
      </w:r>
      <w:r w:rsidRPr="00B52C79">
        <w:rPr>
          <w:rFonts w:ascii="Times New Roman" w:hAnsi="Times New Roman"/>
          <w:b/>
          <w:color w:val="000000"/>
          <w:sz w:val="28"/>
          <w:lang w:val="ru-RU"/>
        </w:rPr>
        <w:t>усства».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</w:t>
      </w:r>
      <w:r w:rsidRPr="00B52C79">
        <w:rPr>
          <w:rFonts w:ascii="Times New Roman" w:hAnsi="Times New Roman"/>
          <w:color w:val="000000"/>
          <w:sz w:val="28"/>
          <w:lang w:val="ru-RU"/>
        </w:rPr>
        <w:t>отворными произведениями.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</w:t>
      </w:r>
      <w:r w:rsidRPr="00B52C79">
        <w:rPr>
          <w:rFonts w:ascii="Times New Roman" w:hAnsi="Times New Roman"/>
          <w:color w:val="000000"/>
          <w:sz w:val="28"/>
          <w:lang w:val="ru-RU"/>
        </w:rPr>
        <w:t>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</w:t>
      </w:r>
      <w:r w:rsidRPr="00B52C79">
        <w:rPr>
          <w:rFonts w:ascii="Times New Roman" w:hAnsi="Times New Roman"/>
          <w:color w:val="000000"/>
          <w:sz w:val="28"/>
          <w:lang w:val="ru-RU"/>
        </w:rPr>
        <w:t>торе).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52C79">
        <w:rPr>
          <w:rFonts w:ascii="Times New Roman" w:hAnsi="Times New Roman"/>
          <w:color w:val="000000"/>
          <w:sz w:val="28"/>
          <w:lang w:val="ru-RU"/>
        </w:rPr>
        <w:t>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2C79">
        <w:rPr>
          <w:rFonts w:ascii="Times New Roman" w:hAnsi="Times New Roman"/>
          <w:color w:val="000000"/>
          <w:sz w:val="28"/>
          <w:lang w:val="ru-RU"/>
        </w:rPr>
        <w:t>на основе простых сюжетов (например, образ дерева).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</w:t>
      </w:r>
      <w:r w:rsidRPr="00B52C79">
        <w:rPr>
          <w:rFonts w:ascii="Times New Roman" w:hAnsi="Times New Roman"/>
          <w:color w:val="000000"/>
          <w:sz w:val="28"/>
          <w:lang w:val="ru-RU"/>
        </w:rPr>
        <w:t>е объекта в кадре. Масштаб. Доминанта. Обсуждение в условиях урока ученических фотографий, соответствующих изучаемой теме.</w:t>
      </w:r>
    </w:p>
    <w:p w:rsidR="00211BC1" w:rsidRPr="00B52C79" w:rsidRDefault="00211BC1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211BC1" w:rsidRPr="00B52C79" w:rsidRDefault="006E785C">
      <w:pPr>
        <w:spacing w:after="0"/>
        <w:ind w:left="120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11BC1" w:rsidRPr="00B52C79" w:rsidRDefault="00211BC1">
      <w:pPr>
        <w:spacing w:after="0"/>
        <w:ind w:left="120"/>
        <w:rPr>
          <w:lang w:val="ru-RU"/>
        </w:rPr>
      </w:pP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</w:t>
      </w:r>
      <w:r w:rsidRPr="00B52C79">
        <w:rPr>
          <w:rFonts w:ascii="Times New Roman" w:hAnsi="Times New Roman"/>
          <w:color w:val="000000"/>
          <w:sz w:val="28"/>
          <w:lang w:val="ru-RU"/>
        </w:rPr>
        <w:t>ки. Совмещение изображения и текста. Расположение иллюстраций и текста на развороте книги.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Эскиз плаката или афиши</w:t>
      </w:r>
      <w:r w:rsidRPr="00B52C79">
        <w:rPr>
          <w:rFonts w:ascii="Times New Roman" w:hAnsi="Times New Roman"/>
          <w:color w:val="000000"/>
          <w:sz w:val="28"/>
          <w:lang w:val="ru-RU"/>
        </w:rPr>
        <w:t>. Совмещение шрифта и изображения. Особенности композиции плаката.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 машин.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Создание сюжетной композиции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</w:t>
      </w:r>
      <w:r w:rsidRPr="00B52C79">
        <w:rPr>
          <w:rFonts w:ascii="Times New Roman" w:hAnsi="Times New Roman"/>
          <w:color w:val="000000"/>
          <w:sz w:val="28"/>
          <w:lang w:val="ru-RU"/>
        </w:rPr>
        <w:t>ой бумаге, возможно совмещение с наклейками в виде коллажа или аппликации.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</w:t>
      </w:r>
      <w:r w:rsidRPr="00B52C79">
        <w:rPr>
          <w:rFonts w:ascii="Times New Roman" w:hAnsi="Times New Roman"/>
          <w:color w:val="000000"/>
          <w:sz w:val="28"/>
          <w:lang w:val="ru-RU"/>
        </w:rPr>
        <w:t>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</w:t>
      </w:r>
      <w:r w:rsidRPr="00B52C79">
        <w:rPr>
          <w:rFonts w:ascii="Times New Roman" w:hAnsi="Times New Roman"/>
          <w:color w:val="000000"/>
          <w:sz w:val="28"/>
          <w:lang w:val="ru-RU"/>
        </w:rPr>
        <w:t>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</w:t>
      </w:r>
      <w:r w:rsidRPr="00B52C79">
        <w:rPr>
          <w:rFonts w:ascii="Times New Roman" w:hAnsi="Times New Roman"/>
          <w:color w:val="000000"/>
          <w:sz w:val="28"/>
          <w:lang w:val="ru-RU"/>
        </w:rPr>
        <w:t>ста, включения в композицию дополнительных предметов.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Лепка сказочного </w:t>
      </w:r>
      <w:r w:rsidRPr="00B52C79">
        <w:rPr>
          <w:rFonts w:ascii="Times New Roman" w:hAnsi="Times New Roman"/>
          <w:color w:val="000000"/>
          <w:sz w:val="28"/>
          <w:lang w:val="ru-RU"/>
        </w:rPr>
        <w:t>персонажа на основе сюжета известной сказки или создание этого персонажа путём бумагопластики.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</w:t>
      </w:r>
      <w:r w:rsidRPr="00B52C79">
        <w:rPr>
          <w:rFonts w:ascii="Times New Roman" w:hAnsi="Times New Roman"/>
          <w:color w:val="000000"/>
          <w:sz w:val="28"/>
          <w:lang w:val="ru-RU"/>
        </w:rPr>
        <w:t>кульптуре. Работа с пластилином или глиной.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 промыслов по выбору учителя).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</w:t>
      </w:r>
      <w:r w:rsidRPr="00B52C79">
        <w:rPr>
          <w:rFonts w:ascii="Times New Roman" w:hAnsi="Times New Roman"/>
          <w:color w:val="000000"/>
          <w:sz w:val="28"/>
          <w:lang w:val="ru-RU"/>
        </w:rPr>
        <w:t>ческие чередования мотивов, наличие композиционного центра, роспись по канве. Рассматривание павловопосадских платков.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</w:t>
      </w:r>
      <w:r w:rsidRPr="00B52C79">
        <w:rPr>
          <w:rFonts w:ascii="Times New Roman" w:hAnsi="Times New Roman"/>
          <w:color w:val="000000"/>
          <w:sz w:val="28"/>
          <w:lang w:val="ru-RU"/>
        </w:rPr>
        <w:t>тов.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</w:t>
      </w:r>
      <w:r w:rsidRPr="00B52C79">
        <w:rPr>
          <w:rFonts w:ascii="Times New Roman" w:hAnsi="Times New Roman"/>
          <w:color w:val="000000"/>
          <w:sz w:val="28"/>
          <w:lang w:val="ru-RU"/>
        </w:rPr>
        <w:t>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</w:t>
      </w:r>
      <w:r w:rsidRPr="00B52C79">
        <w:rPr>
          <w:rFonts w:ascii="Times New Roman" w:hAnsi="Times New Roman"/>
          <w:color w:val="000000"/>
          <w:sz w:val="28"/>
          <w:lang w:val="ru-RU"/>
        </w:rPr>
        <w:t>я склейка-аппликация рисунков зданий и других элементов городского пространства, выполненных индивидуально).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</w:t>
      </w:r>
      <w:r w:rsidRPr="00B52C79">
        <w:rPr>
          <w:rFonts w:ascii="Times New Roman" w:hAnsi="Times New Roman"/>
          <w:color w:val="000000"/>
          <w:sz w:val="28"/>
          <w:lang w:val="ru-RU"/>
        </w:rPr>
        <w:t>оссийских иллюстраторов детских книг.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</w:t>
      </w:r>
      <w:r w:rsidRPr="00B52C79">
        <w:rPr>
          <w:rFonts w:ascii="Times New Roman" w:hAnsi="Times New Roman"/>
          <w:color w:val="000000"/>
          <w:sz w:val="28"/>
          <w:lang w:val="ru-RU"/>
        </w:rPr>
        <w:t>ники архитектуры в Москве и Санкт-Петербурге (обзор памятников по выбору учителя).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</w:t>
      </w:r>
      <w:r w:rsidRPr="00B52C79">
        <w:rPr>
          <w:rFonts w:ascii="Times New Roman" w:hAnsi="Times New Roman"/>
          <w:color w:val="000000"/>
          <w:sz w:val="28"/>
          <w:lang w:val="ru-RU"/>
        </w:rPr>
        <w:t>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</w:t>
      </w:r>
      <w:r w:rsidRPr="00B52C79">
        <w:rPr>
          <w:rFonts w:ascii="Times New Roman" w:hAnsi="Times New Roman"/>
          <w:color w:val="000000"/>
          <w:sz w:val="28"/>
          <w:lang w:val="ru-RU"/>
        </w:rPr>
        <w:t>я музеев; посещение знаменитого музея как событие; интерес к коллекции музея и искусству в целом.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Жанры в изобразительном искусстве – в живописи, графике, </w:t>
      </w:r>
      <w:r w:rsidRPr="00B52C79">
        <w:rPr>
          <w:rFonts w:ascii="Times New Roman" w:hAnsi="Times New Roman"/>
          <w:color w:val="000000"/>
          <w:sz w:val="28"/>
          <w:lang w:val="ru-RU"/>
        </w:rPr>
        <w:t>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А. К. Саврасова, В. Д. Поленова, И. К. Айвазовского и других. 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</w:t>
      </w:r>
      <w:r w:rsidRPr="00B52C79">
        <w:rPr>
          <w:rFonts w:ascii="Times New Roman" w:hAnsi="Times New Roman"/>
          <w:color w:val="000000"/>
          <w:sz w:val="28"/>
          <w:lang w:val="ru-RU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B52C79">
        <w:rPr>
          <w:rFonts w:ascii="Times New Roman" w:hAnsi="Times New Roman"/>
          <w:color w:val="000000"/>
          <w:sz w:val="28"/>
          <w:lang w:val="ru-RU"/>
        </w:rPr>
        <w:t>к, птичек, облаков.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B52C79">
        <w:rPr>
          <w:rFonts w:ascii="Times New Roman" w:hAnsi="Times New Roman"/>
          <w:color w:val="000000"/>
          <w:sz w:val="28"/>
          <w:lang w:val="ru-RU"/>
        </w:rPr>
        <w:t>тов на основе одного и того же элемента.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B52C79">
        <w:rPr>
          <w:rFonts w:ascii="Times New Roman" w:hAnsi="Times New Roman"/>
          <w:color w:val="000000"/>
          <w:sz w:val="28"/>
          <w:lang w:val="ru-RU"/>
        </w:rPr>
        <w:t>ой открытки.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52C7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211BC1" w:rsidRPr="00B52C79" w:rsidRDefault="00211BC1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Pr="00B52C79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BC1" w:rsidRDefault="006E785C">
      <w:pPr>
        <w:spacing w:after="0"/>
        <w:ind w:left="120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Содержание</w:t>
      </w:r>
      <w:r>
        <w:rPr>
          <w:b/>
          <w:bCs/>
          <w:sz w:val="32"/>
          <w:szCs w:val="32"/>
          <w:lang w:val="ru-RU"/>
        </w:rPr>
        <w:t xml:space="preserve"> обучения</w:t>
      </w:r>
    </w:p>
    <w:p w:rsidR="00211BC1" w:rsidRPr="00B52C79" w:rsidRDefault="00211BC1">
      <w:pPr>
        <w:spacing w:after="0"/>
        <w:ind w:left="120"/>
        <w:rPr>
          <w:lang w:val="ru-RU"/>
        </w:rPr>
      </w:pP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</w:t>
      </w:r>
      <w:r w:rsidRPr="00B52C79">
        <w:rPr>
          <w:rFonts w:ascii="Times New Roman" w:hAnsi="Times New Roman"/>
          <w:color w:val="000000"/>
          <w:sz w:val="28"/>
          <w:lang w:val="ru-RU"/>
        </w:rPr>
        <w:t>ошение частей фигуры, передача движения фигуры на плоскости листа: бег, ходьба, сидящая и стоящая фигуры.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lastRenderedPageBreak/>
        <w:t>Графическое изображение героев былин, древних легенд, сказок и сказаний разных народов.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</w:t>
      </w:r>
      <w:r w:rsidRPr="00B52C79">
        <w:rPr>
          <w:rFonts w:ascii="Times New Roman" w:hAnsi="Times New Roman"/>
          <w:color w:val="000000"/>
          <w:sz w:val="28"/>
          <w:lang w:val="ru-RU"/>
        </w:rPr>
        <w:t>льзование карандаша, мелков, фломастеров (смешанная техника).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</w:t>
      </w:r>
      <w:r w:rsidRPr="00B52C79">
        <w:rPr>
          <w:rFonts w:ascii="Times New Roman" w:hAnsi="Times New Roman"/>
          <w:color w:val="000000"/>
          <w:sz w:val="28"/>
          <w:lang w:val="ru-RU"/>
        </w:rPr>
        <w:t>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</w:t>
      </w:r>
      <w:r w:rsidRPr="00B52C79">
        <w:rPr>
          <w:rFonts w:ascii="Times New Roman" w:hAnsi="Times New Roman"/>
          <w:b/>
          <w:color w:val="000000"/>
          <w:sz w:val="28"/>
          <w:lang w:val="ru-RU"/>
        </w:rPr>
        <w:t>ное искусство»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</w:t>
      </w:r>
      <w:r w:rsidRPr="00B52C79">
        <w:rPr>
          <w:rFonts w:ascii="Times New Roman" w:hAnsi="Times New Roman"/>
          <w:color w:val="000000"/>
          <w:sz w:val="28"/>
          <w:lang w:val="ru-RU"/>
        </w:rPr>
        <w:t>, одежде, предметах быта и другие.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</w:t>
      </w:r>
      <w:r w:rsidRPr="00B52C79">
        <w:rPr>
          <w:rFonts w:ascii="Times New Roman" w:hAnsi="Times New Roman"/>
          <w:color w:val="000000"/>
          <w:sz w:val="28"/>
          <w:lang w:val="ru-RU"/>
        </w:rPr>
        <w:t>ках русской культуры, каменная резьба, росписи стен, изразцы.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</w:t>
      </w:r>
      <w:r w:rsidRPr="00B52C79">
        <w:rPr>
          <w:rFonts w:ascii="Times New Roman" w:hAnsi="Times New Roman"/>
          <w:color w:val="000000"/>
          <w:sz w:val="28"/>
          <w:lang w:val="ru-RU"/>
        </w:rPr>
        <w:t>занятий.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традиционных народных жилищ, их связь с окружающей природой: дома из дерева, глины, камня; юрта и её устройство (карка</w:t>
      </w:r>
      <w:r w:rsidRPr="00B52C79">
        <w:rPr>
          <w:rFonts w:ascii="Times New Roman" w:hAnsi="Times New Roman"/>
          <w:color w:val="000000"/>
          <w:sz w:val="28"/>
          <w:lang w:val="ru-RU"/>
        </w:rPr>
        <w:t>сный дом); изображение традиционных жилищ.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</w:t>
      </w:r>
      <w:r w:rsidRPr="00B52C79">
        <w:rPr>
          <w:rFonts w:ascii="Times New Roman" w:hAnsi="Times New Roman"/>
          <w:color w:val="000000"/>
          <w:sz w:val="28"/>
          <w:lang w:val="ru-RU"/>
        </w:rPr>
        <w:t>декоративного в архитектуре традиционного жилого деревянного дома. Разные виды изб и надворных построек.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</w:t>
      </w:r>
      <w:r w:rsidRPr="00B52C79">
        <w:rPr>
          <w:rFonts w:ascii="Times New Roman" w:hAnsi="Times New Roman"/>
          <w:color w:val="000000"/>
          <w:sz w:val="28"/>
          <w:lang w:val="ru-RU"/>
        </w:rPr>
        <w:t>ектурная доминанта.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Освоение образа и структуры архитектурного пространства </w:t>
      </w:r>
      <w:r w:rsidRPr="00B52C79">
        <w:rPr>
          <w:rFonts w:ascii="Times New Roman" w:hAnsi="Times New Roman"/>
          <w:color w:val="000000"/>
          <w:sz w:val="28"/>
          <w:lang w:val="ru-RU"/>
        </w:rPr>
        <w:t>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</w:t>
      </w:r>
      <w:r w:rsidRPr="00B52C79">
        <w:rPr>
          <w:rFonts w:ascii="Times New Roman" w:hAnsi="Times New Roman"/>
          <w:color w:val="000000"/>
          <w:sz w:val="28"/>
          <w:lang w:val="ru-RU"/>
        </w:rPr>
        <w:t>ов: Леонардо да Винчи, Рафаэля, Рембрандта, Пикассо (и других по выбору учителя).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 том числе монастырских). Памятники русского деревянного зодчества. Архитектурный комплекс на острове Кижи.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</w:t>
      </w:r>
      <w:r w:rsidRPr="00B52C79">
        <w:rPr>
          <w:rFonts w:ascii="Times New Roman" w:hAnsi="Times New Roman"/>
          <w:color w:val="000000"/>
          <w:sz w:val="28"/>
          <w:lang w:val="ru-RU"/>
        </w:rPr>
        <w:t>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Памятники национальным гер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оям. Памятник К. Минину и Д. Пожарскому скульптора И. П. Мартоса в Москве. Мемориальные ансамбли: </w:t>
      </w:r>
      <w:r w:rsidRPr="00B52C79">
        <w:rPr>
          <w:rFonts w:ascii="Times New Roman" w:hAnsi="Times New Roman"/>
          <w:color w:val="000000"/>
          <w:sz w:val="28"/>
          <w:lang w:val="ru-RU"/>
        </w:rPr>
        <w:lastRenderedPageBreak/>
        <w:t>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</w:t>
      </w:r>
      <w:r w:rsidRPr="00B52C79">
        <w:rPr>
          <w:rFonts w:ascii="Times New Roman" w:hAnsi="Times New Roman"/>
          <w:b/>
          <w:color w:val="000000"/>
          <w:sz w:val="28"/>
          <w:lang w:val="ru-RU"/>
        </w:rPr>
        <w:t>й графики»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</w:t>
      </w:r>
      <w:r w:rsidRPr="00B52C79">
        <w:rPr>
          <w:rFonts w:ascii="Times New Roman" w:hAnsi="Times New Roman"/>
          <w:color w:val="000000"/>
          <w:sz w:val="28"/>
          <w:lang w:val="ru-RU"/>
        </w:rPr>
        <w:t>традиций).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</w:t>
      </w:r>
      <w:r w:rsidRPr="00B52C79">
        <w:rPr>
          <w:rFonts w:ascii="Times New Roman" w:hAnsi="Times New Roman"/>
          <w:color w:val="000000"/>
          <w:sz w:val="28"/>
          <w:lang w:val="ru-RU"/>
        </w:rPr>
        <w:t>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52C7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</w:t>
      </w:r>
      <w:r w:rsidRPr="00B52C79">
        <w:rPr>
          <w:rFonts w:ascii="Times New Roman" w:hAnsi="Times New Roman"/>
          <w:color w:val="000000"/>
          <w:sz w:val="28"/>
          <w:lang w:val="ru-RU"/>
        </w:rPr>
        <w:t>ной эпохи или этнокультурных традиций народов России.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11BC1" w:rsidRPr="00B52C79" w:rsidRDefault="00211BC1">
      <w:pPr>
        <w:rPr>
          <w:lang w:val="ru-RU"/>
        </w:rPr>
        <w:sectPr w:rsidR="00211BC1" w:rsidRPr="00B52C79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26457683"/>
    </w:p>
    <w:bookmarkEnd w:id="9"/>
    <w:p w:rsidR="00211BC1" w:rsidRPr="00B52C79" w:rsidRDefault="006E785C">
      <w:pPr>
        <w:spacing w:after="0" w:line="264" w:lineRule="auto"/>
        <w:ind w:left="12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211BC1" w:rsidRPr="00B52C79" w:rsidRDefault="00211BC1">
      <w:pPr>
        <w:spacing w:after="0" w:line="264" w:lineRule="auto"/>
        <w:ind w:left="120"/>
        <w:jc w:val="both"/>
        <w:rPr>
          <w:lang w:val="ru-RU"/>
        </w:rPr>
      </w:pPr>
    </w:p>
    <w:p w:rsidR="00211BC1" w:rsidRPr="00B52C79" w:rsidRDefault="006E785C">
      <w:pPr>
        <w:spacing w:after="0" w:line="264" w:lineRule="auto"/>
        <w:ind w:left="12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у обучающегося будут сформированы следующие </w:t>
      </w:r>
      <w:r w:rsidRPr="00B52C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11BC1" w:rsidRPr="00B52C79" w:rsidRDefault="006E78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11BC1" w:rsidRPr="00B52C79" w:rsidRDefault="006E78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 значимые личностные качества;</w:t>
      </w:r>
    </w:p>
    <w:p w:rsidR="00211BC1" w:rsidRDefault="006E785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211BC1" w:rsidRPr="00B52C79" w:rsidRDefault="006E78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11BC1" w:rsidRPr="00B52C79" w:rsidRDefault="006E78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C7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</w:t>
      </w:r>
      <w:r w:rsidRPr="00B52C79">
        <w:rPr>
          <w:rFonts w:ascii="Times New Roman" w:hAnsi="Times New Roman"/>
          <w:color w:val="000000"/>
          <w:sz w:val="28"/>
          <w:lang w:val="ru-RU"/>
        </w:rPr>
        <w:t>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красоте и мудрости, заложенных в культурных традициях. 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</w:t>
      </w:r>
      <w:r w:rsidRPr="00B52C79">
        <w:rPr>
          <w:rFonts w:ascii="Times New Roman" w:hAnsi="Times New Roman"/>
          <w:color w:val="000000"/>
          <w:sz w:val="28"/>
          <w:lang w:val="ru-RU"/>
        </w:rPr>
        <w:t>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</w:t>
      </w:r>
      <w:r w:rsidRPr="00B52C79">
        <w:rPr>
          <w:rFonts w:ascii="Times New Roman" w:hAnsi="Times New Roman"/>
          <w:color w:val="000000"/>
          <w:sz w:val="28"/>
          <w:lang w:val="ru-RU"/>
        </w:rPr>
        <w:t>ению чувства личной ответственности.</w:t>
      </w:r>
    </w:p>
    <w:p w:rsidR="00211BC1" w:rsidRPr="00B52C79" w:rsidRDefault="006E785C">
      <w:pPr>
        <w:spacing w:after="0" w:line="264" w:lineRule="auto"/>
        <w:ind w:firstLine="600"/>
        <w:jc w:val="both"/>
        <w:rPr>
          <w:lang w:val="ru-RU"/>
        </w:rPr>
      </w:pPr>
      <w:r w:rsidRPr="00B52C7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B52C7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</w:t>
      </w:r>
      <w:r w:rsidRPr="00B52C79">
        <w:rPr>
          <w:rFonts w:ascii="Times New Roman" w:hAnsi="Times New Roman"/>
          <w:color w:val="000000"/>
          <w:sz w:val="28"/>
          <w:lang w:val="ru-RU"/>
        </w:rPr>
        <w:t>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</w:t>
      </w:r>
      <w:r w:rsidRPr="00B52C79">
        <w:rPr>
          <w:rFonts w:ascii="Times New Roman" w:hAnsi="Times New Roman"/>
          <w:color w:val="000000"/>
          <w:sz w:val="28"/>
          <w:lang w:val="ru-RU"/>
        </w:rPr>
        <w:t>ак личности и члена общества.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</w:t>
      </w:r>
      <w:r>
        <w:rPr>
          <w:rFonts w:ascii="Times New Roman" w:hAnsi="Times New Roman"/>
          <w:color w:val="000000"/>
          <w:sz w:val="28"/>
        </w:rPr>
        <w:t>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</w:t>
      </w:r>
      <w:r>
        <w:rPr>
          <w:rFonts w:ascii="Times New Roman" w:hAnsi="Times New Roman"/>
          <w:color w:val="000000"/>
          <w:sz w:val="28"/>
        </w:rPr>
        <w:t>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</w:t>
      </w:r>
      <w:r>
        <w:rPr>
          <w:rFonts w:ascii="Times New Roman" w:hAnsi="Times New Roman"/>
          <w:color w:val="000000"/>
          <w:sz w:val="28"/>
        </w:rPr>
        <w:t>-исторической направленности.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</w:t>
      </w:r>
      <w:r>
        <w:rPr>
          <w:rFonts w:ascii="Times New Roman" w:hAnsi="Times New Roman"/>
          <w:color w:val="000000"/>
          <w:sz w:val="28"/>
        </w:rPr>
        <w:t>кружающей среде.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</w:t>
      </w:r>
      <w:r>
        <w:rPr>
          <w:rFonts w:ascii="Times New Roman" w:hAnsi="Times New Roman"/>
          <w:color w:val="000000"/>
          <w:sz w:val="28"/>
        </w:rPr>
        <w:t>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211BC1" w:rsidRDefault="006E7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</w:t>
      </w:r>
      <w:r>
        <w:rPr>
          <w:rFonts w:ascii="Times New Roman" w:hAnsi="Times New Roman"/>
          <w:b/>
          <w:color w:val="000000"/>
          <w:sz w:val="28"/>
        </w:rPr>
        <w:t>Ы</w:t>
      </w:r>
    </w:p>
    <w:p w:rsidR="00211BC1" w:rsidRDefault="00211BC1">
      <w:pPr>
        <w:spacing w:after="0"/>
        <w:ind w:left="120"/>
      </w:pPr>
    </w:p>
    <w:p w:rsidR="00211BC1" w:rsidRDefault="006E78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</w:t>
      </w:r>
      <w:r>
        <w:rPr>
          <w:rFonts w:ascii="Times New Roman" w:hAnsi="Times New Roman"/>
          <w:color w:val="000000"/>
          <w:sz w:val="28"/>
        </w:rPr>
        <w:t>чебные действия, регулятивные универсальные учебные действия, совместная деятельность.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211BC1" w:rsidRDefault="006E78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11BC1" w:rsidRDefault="006E78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доминантные черты (характерные особенности) в визуальном </w:t>
      </w:r>
      <w:r>
        <w:rPr>
          <w:rFonts w:ascii="Times New Roman" w:hAnsi="Times New Roman"/>
          <w:color w:val="000000"/>
          <w:sz w:val="28"/>
        </w:rPr>
        <w:t>образе;</w:t>
      </w:r>
    </w:p>
    <w:p w:rsidR="00211BC1" w:rsidRDefault="006E78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211BC1" w:rsidRDefault="006E78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211BC1" w:rsidRDefault="006E78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211BC1" w:rsidRDefault="006E78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</w:t>
      </w:r>
      <w:r>
        <w:rPr>
          <w:rFonts w:ascii="Times New Roman" w:hAnsi="Times New Roman"/>
          <w:color w:val="000000"/>
          <w:sz w:val="28"/>
        </w:rPr>
        <w:t>пропорциональные отношения частей внутри целого и предметов между собой;</w:t>
      </w:r>
    </w:p>
    <w:p w:rsidR="00211BC1" w:rsidRDefault="006E78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11BC1" w:rsidRDefault="006E78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11BC1" w:rsidRDefault="006E78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передавать обобщён</w:t>
      </w:r>
      <w:r>
        <w:rPr>
          <w:rFonts w:ascii="Times New Roman" w:hAnsi="Times New Roman"/>
          <w:color w:val="000000"/>
          <w:sz w:val="28"/>
        </w:rPr>
        <w:t xml:space="preserve">ный образ реальности при построении плоской композиции; </w:t>
      </w:r>
    </w:p>
    <w:p w:rsidR="00211BC1" w:rsidRDefault="006E78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211BC1" w:rsidRDefault="006E78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</w:t>
      </w:r>
      <w:r>
        <w:rPr>
          <w:rFonts w:ascii="Times New Roman" w:hAnsi="Times New Roman"/>
          <w:color w:val="000000"/>
          <w:sz w:val="28"/>
        </w:rPr>
        <w:t>ом изображении.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11BC1" w:rsidRDefault="006E78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</w:t>
      </w:r>
      <w:r>
        <w:rPr>
          <w:rFonts w:ascii="Times New Roman" w:hAnsi="Times New Roman"/>
          <w:color w:val="000000"/>
          <w:sz w:val="28"/>
        </w:rPr>
        <w:t>войств различных художественных материалов;</w:t>
      </w:r>
    </w:p>
    <w:p w:rsidR="00211BC1" w:rsidRDefault="006E78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</w:t>
      </w:r>
      <w:r>
        <w:rPr>
          <w:rFonts w:ascii="Times New Roman" w:hAnsi="Times New Roman"/>
          <w:color w:val="000000"/>
          <w:sz w:val="28"/>
        </w:rPr>
        <w:t>ссе восприятия произведений изобразительного искусства, архитектуры и продуктов детского художественного творчества;</w:t>
      </w:r>
    </w:p>
    <w:p w:rsidR="00211BC1" w:rsidRDefault="006E78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11BC1" w:rsidRDefault="006E78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11BC1" w:rsidRDefault="006E78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</w:t>
      </w:r>
      <w:r>
        <w:rPr>
          <w:rFonts w:ascii="Times New Roman" w:hAnsi="Times New Roman"/>
          <w:color w:val="000000"/>
          <w:sz w:val="28"/>
        </w:rPr>
        <w:t>ия;</w:t>
      </w:r>
    </w:p>
    <w:p w:rsidR="00211BC1" w:rsidRDefault="006E78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211BC1" w:rsidRDefault="006E78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211BC1" w:rsidRDefault="006E78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произведения изобразительного искусства </w:t>
      </w:r>
      <w:r>
        <w:rPr>
          <w:rFonts w:ascii="Times New Roman" w:hAnsi="Times New Roman"/>
          <w:color w:val="000000"/>
          <w:sz w:val="28"/>
        </w:rPr>
        <w:t>по жанрам в качестве инструмента анализа содержания произведений;</w:t>
      </w:r>
    </w:p>
    <w:p w:rsidR="00211BC1" w:rsidRDefault="006E78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</w:t>
      </w:r>
      <w:r>
        <w:rPr>
          <w:rFonts w:ascii="Times New Roman" w:hAnsi="Times New Roman"/>
          <w:color w:val="000000"/>
          <w:sz w:val="28"/>
        </w:rPr>
        <w:t>бных действий:</w:t>
      </w:r>
    </w:p>
    <w:p w:rsidR="00211BC1" w:rsidRDefault="006E78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11BC1" w:rsidRDefault="006E78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211BC1" w:rsidRDefault="006E78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источник для получения информации: поисковые системы Интернета, цифровые электронные средства, справочники, </w:t>
      </w:r>
      <w:r>
        <w:rPr>
          <w:rFonts w:ascii="Times New Roman" w:hAnsi="Times New Roman"/>
          <w:color w:val="000000"/>
          <w:sz w:val="28"/>
        </w:rPr>
        <w:t>художественные альбомы и детские книги;</w:t>
      </w:r>
    </w:p>
    <w:p w:rsidR="00211BC1" w:rsidRDefault="006E78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11BC1" w:rsidRDefault="006E78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</w:t>
      </w:r>
      <w:r>
        <w:rPr>
          <w:rFonts w:ascii="Times New Roman" w:hAnsi="Times New Roman"/>
          <w:color w:val="000000"/>
          <w:sz w:val="28"/>
        </w:rPr>
        <w:t>ставлять её в различных видах: рисунках и эскизах, электронных презентациях;</w:t>
      </w:r>
    </w:p>
    <w:p w:rsidR="00211BC1" w:rsidRDefault="006E78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</w:t>
      </w:r>
      <w:r>
        <w:rPr>
          <w:rFonts w:ascii="Times New Roman" w:hAnsi="Times New Roman"/>
          <w:color w:val="000000"/>
          <w:sz w:val="28"/>
        </w:rPr>
        <w:t>редложенных учителем;</w:t>
      </w:r>
    </w:p>
    <w:p w:rsidR="00211BC1" w:rsidRDefault="006E78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211BC1" w:rsidRDefault="006E78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общения как часть коммуникативных универсальных учебных дейс</w:t>
      </w:r>
      <w:r>
        <w:rPr>
          <w:rFonts w:ascii="Times New Roman" w:hAnsi="Times New Roman"/>
          <w:color w:val="000000"/>
          <w:sz w:val="28"/>
        </w:rPr>
        <w:t xml:space="preserve">твий: </w:t>
      </w:r>
    </w:p>
    <w:p w:rsidR="00211BC1" w:rsidRDefault="006E78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11BC1" w:rsidRDefault="006E78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</w:t>
      </w:r>
      <w:r>
        <w:rPr>
          <w:rFonts w:ascii="Times New Roman" w:hAnsi="Times New Roman"/>
          <w:color w:val="000000"/>
          <w:sz w:val="28"/>
        </w:rPr>
        <w:t xml:space="preserve"> с суждениями участников общения, выявляя и корректно отстаивая свои позиции в оценке и понимании обсуждаемого явления; </w:t>
      </w:r>
    </w:p>
    <w:p w:rsidR="00211BC1" w:rsidRDefault="006E78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</w:t>
      </w:r>
      <w:r>
        <w:rPr>
          <w:rFonts w:ascii="Times New Roman" w:hAnsi="Times New Roman"/>
          <w:color w:val="000000"/>
          <w:sz w:val="28"/>
        </w:rPr>
        <w:t>и;</w:t>
      </w:r>
    </w:p>
    <w:p w:rsidR="00211BC1" w:rsidRDefault="006E78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11BC1" w:rsidRDefault="006E78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11BC1" w:rsidRDefault="006E78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11BC1" w:rsidRDefault="006E78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</w:t>
      </w:r>
      <w:r>
        <w:rPr>
          <w:rFonts w:ascii="Times New Roman" w:hAnsi="Times New Roman"/>
          <w:color w:val="000000"/>
          <w:sz w:val="28"/>
        </w:rPr>
        <w:t>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11BC1" w:rsidRDefault="006E78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</w:t>
      </w:r>
      <w:r>
        <w:rPr>
          <w:rFonts w:ascii="Times New Roman" w:hAnsi="Times New Roman"/>
          <w:color w:val="000000"/>
          <w:sz w:val="28"/>
        </w:rPr>
        <w:t xml:space="preserve"> и самоконтроля как часть регулятивных универсальных учебных действий: </w:t>
      </w:r>
    </w:p>
    <w:p w:rsidR="00211BC1" w:rsidRDefault="006E785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211BC1" w:rsidRDefault="006E785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211BC1" w:rsidRDefault="006E785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</w:t>
      </w:r>
      <w:r>
        <w:rPr>
          <w:rFonts w:ascii="Times New Roman" w:hAnsi="Times New Roman"/>
          <w:color w:val="000000"/>
          <w:sz w:val="28"/>
        </w:rPr>
        <w:t xml:space="preserve">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11BC1" w:rsidRDefault="006E785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11BC1" w:rsidRDefault="00211BC1">
      <w:pPr>
        <w:spacing w:after="0"/>
        <w:ind w:left="120"/>
      </w:pPr>
      <w:bookmarkStart w:id="11" w:name="_Toc124264882"/>
      <w:bookmarkEnd w:id="11"/>
    </w:p>
    <w:p w:rsidR="00211BC1" w:rsidRDefault="00211BC1">
      <w:pPr>
        <w:spacing w:after="0"/>
        <w:ind w:left="120"/>
      </w:pPr>
    </w:p>
    <w:p w:rsidR="00211BC1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BC1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BC1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BC1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BC1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BC1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BC1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BC1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BC1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BC1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BC1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BC1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BC1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BC1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BC1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BC1" w:rsidRDefault="00211BC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BC1" w:rsidRDefault="006E7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11BC1" w:rsidRDefault="00211BC1">
      <w:pPr>
        <w:spacing w:after="0" w:line="264" w:lineRule="auto"/>
        <w:ind w:left="120"/>
        <w:jc w:val="both"/>
      </w:pPr>
    </w:p>
    <w:p w:rsidR="00211BC1" w:rsidRDefault="006E785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навыки применения свойств простых графических </w:t>
      </w:r>
      <w:r>
        <w:rPr>
          <w:rFonts w:ascii="Times New Roman" w:hAnsi="Times New Roman"/>
          <w:color w:val="000000"/>
          <w:sz w:val="28"/>
        </w:rPr>
        <w:t>материалов в самостоятельной творческой работе в условиях урока.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</w:t>
      </w:r>
      <w:r>
        <w:rPr>
          <w:rFonts w:ascii="Times New Roman" w:hAnsi="Times New Roman"/>
          <w:color w:val="000000"/>
          <w:sz w:val="28"/>
        </w:rPr>
        <w:t xml:space="preserve"> и геометризации наблюдаемой формы как основы обучения рисунку.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первичные </w:t>
      </w:r>
      <w:r>
        <w:rPr>
          <w:rFonts w:ascii="Times New Roman" w:hAnsi="Times New Roman"/>
          <w:color w:val="000000"/>
          <w:sz w:val="28"/>
        </w:rPr>
        <w:t>знания и навыки композиционного расположения изображения на листе.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</w:t>
      </w:r>
      <w:r>
        <w:rPr>
          <w:rFonts w:ascii="Times New Roman" w:hAnsi="Times New Roman"/>
          <w:color w:val="000000"/>
          <w:sz w:val="28"/>
        </w:rPr>
        <w:t>й художественной деятельности.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обсуждать результаты своей практической работы и работы товарищей с позиций соответствия их поставленной учебной задаче, с </w:t>
      </w:r>
      <w:r>
        <w:rPr>
          <w:rFonts w:ascii="Times New Roman" w:hAnsi="Times New Roman"/>
          <w:color w:val="000000"/>
          <w:sz w:val="28"/>
        </w:rPr>
        <w:lastRenderedPageBreak/>
        <w:t>позиций выраженного в рисунке содержания и графических средств его выражения (в рамках программн</w:t>
      </w:r>
      <w:r>
        <w:rPr>
          <w:rFonts w:ascii="Times New Roman" w:hAnsi="Times New Roman"/>
          <w:color w:val="000000"/>
          <w:sz w:val="28"/>
        </w:rPr>
        <w:t>ого материала).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</w:t>
      </w:r>
      <w:r>
        <w:rPr>
          <w:rFonts w:ascii="Times New Roman" w:hAnsi="Times New Roman"/>
          <w:color w:val="000000"/>
          <w:sz w:val="28"/>
        </w:rPr>
        <w:t>ать своё мнение с опорой на опыт жизненных ассоциаций.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</w:t>
      </w:r>
      <w:r>
        <w:rPr>
          <w:rFonts w:ascii="Times New Roman" w:hAnsi="Times New Roman"/>
          <w:color w:val="000000"/>
          <w:sz w:val="28"/>
        </w:rPr>
        <w:t>гогом.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</w:t>
      </w:r>
      <w:r>
        <w:rPr>
          <w:rFonts w:ascii="Times New Roman" w:hAnsi="Times New Roman"/>
          <w:color w:val="000000"/>
          <w:sz w:val="28"/>
        </w:rPr>
        <w:t>ной форме в объёмном изображении.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</w:t>
      </w:r>
      <w:r>
        <w:rPr>
          <w:rFonts w:ascii="Times New Roman" w:hAnsi="Times New Roman"/>
          <w:color w:val="000000"/>
          <w:sz w:val="28"/>
        </w:rPr>
        <w:t>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</w:t>
      </w:r>
      <w:r>
        <w:rPr>
          <w:rFonts w:ascii="Times New Roman" w:hAnsi="Times New Roman"/>
          <w:color w:val="000000"/>
          <w:sz w:val="28"/>
        </w:rPr>
        <w:t>ые, геометрические, анималистические.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</w:t>
      </w:r>
      <w:r>
        <w:rPr>
          <w:rFonts w:ascii="Times New Roman" w:hAnsi="Times New Roman"/>
          <w:color w:val="000000"/>
          <w:sz w:val="28"/>
        </w:rPr>
        <w:t xml:space="preserve"> и назначении украшений в жизни людей.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</w:t>
      </w:r>
      <w:r>
        <w:rPr>
          <w:rFonts w:ascii="Times New Roman" w:hAnsi="Times New Roman"/>
          <w:color w:val="000000"/>
          <w:sz w:val="28"/>
        </w:rPr>
        <w:t>тельности по мотивам игрушки выбранного промысла.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«Архитектура».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</w:t>
      </w:r>
      <w:r>
        <w:rPr>
          <w:rFonts w:ascii="Times New Roman" w:hAnsi="Times New Roman"/>
          <w:color w:val="000000"/>
          <w:sz w:val="28"/>
        </w:rPr>
        <w:t>ка); анализировать и характеризовать особенности и составные части рассматриваемых зданий.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</w:t>
      </w:r>
      <w:r>
        <w:rPr>
          <w:rFonts w:ascii="Times New Roman" w:hAnsi="Times New Roman"/>
          <w:color w:val="000000"/>
          <w:sz w:val="28"/>
        </w:rPr>
        <w:t>ме коллективной игровой деятельности.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умения рассматривать, анализировать детские рисунки с </w:t>
      </w:r>
      <w:r>
        <w:rPr>
          <w:rFonts w:ascii="Times New Roman" w:hAnsi="Times New Roman"/>
          <w:color w:val="000000"/>
          <w:sz w:val="28"/>
        </w:rPr>
        <w:t>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эстетического наблюдения природы на основе эмоциональных впечатлений с учётом учебных задач </w:t>
      </w:r>
      <w:r>
        <w:rPr>
          <w:rFonts w:ascii="Times New Roman" w:hAnsi="Times New Roman"/>
          <w:color w:val="000000"/>
          <w:sz w:val="28"/>
        </w:rPr>
        <w:t>и визуальной установки учителя.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</w:t>
      </w:r>
      <w:r>
        <w:rPr>
          <w:rFonts w:ascii="Times New Roman" w:hAnsi="Times New Roman"/>
          <w:color w:val="000000"/>
          <w:sz w:val="28"/>
        </w:rPr>
        <w:t>рхитектурных построек.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</w:t>
      </w:r>
      <w:r>
        <w:rPr>
          <w:rFonts w:ascii="Times New Roman" w:hAnsi="Times New Roman"/>
          <w:color w:val="000000"/>
          <w:sz w:val="28"/>
        </w:rPr>
        <w:t xml:space="preserve">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</w:t>
      </w:r>
      <w:r>
        <w:rPr>
          <w:rFonts w:ascii="Times New Roman" w:hAnsi="Times New Roman"/>
          <w:color w:val="000000"/>
          <w:sz w:val="28"/>
        </w:rPr>
        <w:t>вкой.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обсуждения фотографий с точки зрения того, с какой целью сделан снимок, насколько значимо его </w:t>
      </w:r>
      <w:r>
        <w:rPr>
          <w:rFonts w:ascii="Times New Roman" w:hAnsi="Times New Roman"/>
          <w:color w:val="000000"/>
          <w:sz w:val="28"/>
        </w:rPr>
        <w:t>содержание и какова композиция в кадре.</w:t>
      </w:r>
      <w:bookmarkStart w:id="12" w:name="_TOC_250003"/>
      <w:bookmarkEnd w:id="12"/>
    </w:p>
    <w:p w:rsidR="00211BC1" w:rsidRDefault="006E785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«Графика»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особенности и приёмы работы новыми графическими </w:t>
      </w:r>
      <w:r>
        <w:rPr>
          <w:rFonts w:ascii="Times New Roman" w:hAnsi="Times New Roman"/>
          <w:color w:val="000000"/>
          <w:sz w:val="28"/>
        </w:rPr>
        <w:t>художественными материалами; осваивать выразительные свойства твёрдых, сухих, мягких и жидких графических материалов.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понятием «ритм» и навыками ритмической </w:t>
      </w:r>
      <w:r>
        <w:rPr>
          <w:rFonts w:ascii="Times New Roman" w:hAnsi="Times New Roman"/>
          <w:color w:val="000000"/>
          <w:sz w:val="28"/>
        </w:rPr>
        <w:t>организации изображения как необходимой композиционной основы выражения содержания.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</w:t>
      </w:r>
      <w:r>
        <w:rPr>
          <w:rFonts w:ascii="Times New Roman" w:hAnsi="Times New Roman"/>
          <w:color w:val="000000"/>
          <w:sz w:val="28"/>
        </w:rPr>
        <w:t>ализ).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</w:t>
      </w:r>
      <w:r>
        <w:rPr>
          <w:rFonts w:ascii="Times New Roman" w:hAnsi="Times New Roman"/>
          <w:color w:val="000000"/>
          <w:sz w:val="28"/>
        </w:rPr>
        <w:t>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</w:t>
      </w:r>
      <w:r>
        <w:rPr>
          <w:rFonts w:ascii="Times New Roman" w:hAnsi="Times New Roman"/>
          <w:color w:val="000000"/>
          <w:sz w:val="28"/>
        </w:rPr>
        <w:t>ы прозрачной краской.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</w:t>
      </w:r>
      <w:r>
        <w:rPr>
          <w:rFonts w:ascii="Times New Roman" w:hAnsi="Times New Roman"/>
          <w:color w:val="000000"/>
          <w:sz w:val="28"/>
        </w:rPr>
        <w:t>о делении цветов на тёплые и холодные; уметь различать и сравнивать тёплые и холодные оттенки цвета.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</w:t>
      </w:r>
      <w:r>
        <w:rPr>
          <w:rFonts w:ascii="Times New Roman" w:hAnsi="Times New Roman"/>
          <w:color w:val="000000"/>
          <w:sz w:val="28"/>
        </w:rPr>
        <w:t>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в изображении сказочных персонажей выразить их характер (герои сказок добрые и </w:t>
      </w:r>
      <w:r>
        <w:rPr>
          <w:rFonts w:ascii="Times New Roman" w:hAnsi="Times New Roman"/>
          <w:color w:val="000000"/>
          <w:sz w:val="28"/>
        </w:rPr>
        <w:t>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Познакомиться с традиционными игрушками одного из народных художественных промыслов; освоить приёмы и после</w:t>
      </w:r>
      <w:r>
        <w:rPr>
          <w:rFonts w:ascii="Times New Roman" w:hAnsi="Times New Roman"/>
          <w:color w:val="000000"/>
          <w:sz w:val="28"/>
        </w:rPr>
        <w:t>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</w:t>
      </w:r>
      <w:r>
        <w:rPr>
          <w:rFonts w:ascii="Times New Roman" w:hAnsi="Times New Roman"/>
          <w:color w:val="000000"/>
          <w:sz w:val="28"/>
        </w:rPr>
        <w:t>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</w:t>
      </w:r>
      <w:r>
        <w:rPr>
          <w:rFonts w:ascii="Times New Roman" w:hAnsi="Times New Roman"/>
          <w:b/>
          <w:color w:val="000000"/>
          <w:sz w:val="28"/>
        </w:rPr>
        <w:t>прикладное искусство»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</w:t>
      </w:r>
      <w:r>
        <w:rPr>
          <w:rFonts w:ascii="Times New Roman" w:hAnsi="Times New Roman"/>
          <w:color w:val="000000"/>
          <w:sz w:val="28"/>
        </w:rPr>
        <w:t>тения деревьев) – с рукотворными произведениями декоративного искусства (кружево, шитьё, ювелирные изделия и другое).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</w:t>
      </w:r>
      <w:r>
        <w:rPr>
          <w:rFonts w:ascii="Times New Roman" w:hAnsi="Times New Roman"/>
          <w:color w:val="000000"/>
          <w:sz w:val="28"/>
        </w:rPr>
        <w:t>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</w:t>
      </w:r>
      <w:r>
        <w:rPr>
          <w:rFonts w:ascii="Times New Roman" w:hAnsi="Times New Roman"/>
          <w:color w:val="000000"/>
          <w:sz w:val="28"/>
        </w:rPr>
        <w:t xml:space="preserve"> нехудожественных материалов в художественные изображения и поделки.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</w:t>
      </w:r>
      <w:r>
        <w:rPr>
          <w:rFonts w:ascii="Times New Roman" w:hAnsi="Times New Roman"/>
          <w:color w:val="000000"/>
          <w:sz w:val="28"/>
        </w:rPr>
        <w:t>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</w:t>
      </w:r>
      <w:r>
        <w:rPr>
          <w:rFonts w:ascii="Times New Roman" w:hAnsi="Times New Roman"/>
          <w:color w:val="000000"/>
          <w:sz w:val="28"/>
        </w:rPr>
        <w:t>дных былинных персонажей.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</w:t>
      </w:r>
      <w:r>
        <w:rPr>
          <w:rFonts w:ascii="Times New Roman" w:hAnsi="Times New Roman"/>
          <w:color w:val="000000"/>
          <w:sz w:val="28"/>
        </w:rPr>
        <w:t>тской площадки.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</w:t>
      </w:r>
      <w:r>
        <w:rPr>
          <w:rFonts w:ascii="Times New Roman" w:hAnsi="Times New Roman"/>
          <w:color w:val="000000"/>
          <w:sz w:val="28"/>
        </w:rPr>
        <w:t>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</w:t>
      </w:r>
      <w:r>
        <w:rPr>
          <w:rFonts w:ascii="Times New Roman" w:hAnsi="Times New Roman"/>
          <w:color w:val="000000"/>
          <w:sz w:val="28"/>
        </w:rPr>
        <w:t>ему характеру героев литературных и народных сказок.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</w:t>
      </w:r>
      <w:r>
        <w:rPr>
          <w:rFonts w:ascii="Times New Roman" w:hAnsi="Times New Roman"/>
          <w:color w:val="000000"/>
          <w:sz w:val="28"/>
        </w:rPr>
        <w:t>едств художественной выразительности, а также ответа на поставленную учебную задачу.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</w:t>
      </w:r>
      <w:r>
        <w:rPr>
          <w:rFonts w:ascii="Times New Roman" w:hAnsi="Times New Roman"/>
          <w:color w:val="000000"/>
          <w:sz w:val="28"/>
        </w:rPr>
        <w:t>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</w:t>
      </w:r>
      <w:r>
        <w:rPr>
          <w:rFonts w:ascii="Times New Roman" w:hAnsi="Times New Roman"/>
          <w:color w:val="000000"/>
          <w:sz w:val="28"/>
        </w:rPr>
        <w:t>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</w:t>
      </w:r>
      <w:r>
        <w:rPr>
          <w:rFonts w:ascii="Times New Roman" w:hAnsi="Times New Roman"/>
          <w:color w:val="000000"/>
          <w:sz w:val="28"/>
        </w:rPr>
        <w:t>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</w:t>
      </w:r>
      <w:r>
        <w:rPr>
          <w:rFonts w:ascii="Times New Roman" w:hAnsi="Times New Roman"/>
          <w:color w:val="000000"/>
          <w:sz w:val="28"/>
        </w:rPr>
        <w:t>Айвазовского, В. М. Васнецова, В. В. Ватагина, Е. И. Чарушина (и других по выбору учителя).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</w:t>
      </w:r>
      <w:r>
        <w:rPr>
          <w:rFonts w:ascii="Times New Roman" w:hAnsi="Times New Roman"/>
          <w:color w:val="000000"/>
          <w:sz w:val="28"/>
        </w:rPr>
        <w:t>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Осваивать в компьютерном редакторе (например, Paint) инструменты и техники – карандаш, кисточка, ластик, заливка и другие </w:t>
      </w:r>
      <w:r>
        <w:rPr>
          <w:rFonts w:ascii="Times New Roman" w:hAnsi="Times New Roman"/>
          <w:color w:val="000000"/>
          <w:sz w:val="28"/>
        </w:rPr>
        <w:t>– и создавать простые рисунки или композиции (например, образ дерева).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211BC1" w:rsidRDefault="006E785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</w:t>
      </w:r>
      <w:r>
        <w:rPr>
          <w:rFonts w:ascii="Times New Roman" w:hAnsi="Times New Roman"/>
          <w:color w:val="000000"/>
          <w:sz w:val="28"/>
        </w:rPr>
        <w:t>етских книг, о работе художников-иллюстраторов.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</w:t>
      </w:r>
      <w:r>
        <w:rPr>
          <w:rFonts w:ascii="Times New Roman" w:hAnsi="Times New Roman"/>
          <w:color w:val="000000"/>
          <w:sz w:val="28"/>
        </w:rPr>
        <w:t>а развороте.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</w:t>
      </w:r>
      <w:r>
        <w:rPr>
          <w:rFonts w:ascii="Times New Roman" w:hAnsi="Times New Roman"/>
          <w:color w:val="000000"/>
          <w:sz w:val="28"/>
        </w:rPr>
        <w:t>аботе художников над плакатами и афишами. Выполнять творческую композицию – эскиз афиши к выбранному спектаклю или фильму.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здавать маску сказочного персонажа с ярко выраженным характером лица (для карнавала или спектакля).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</w:t>
      </w:r>
      <w:r>
        <w:rPr>
          <w:rFonts w:ascii="Times New Roman" w:hAnsi="Times New Roman"/>
          <w:color w:val="000000"/>
          <w:sz w:val="28"/>
        </w:rPr>
        <w:t>ровать сюжет и композицию, эмоциональное настроение в натюрмортах известных отечественных художников.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Изображать красками портр</w:t>
      </w:r>
      <w:r>
        <w:rPr>
          <w:rFonts w:ascii="Times New Roman" w:hAnsi="Times New Roman"/>
          <w:color w:val="000000"/>
          <w:sz w:val="28"/>
        </w:rPr>
        <w:t>ет человека с опорой на натуру или по представлению.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</w:t>
      </w:r>
      <w:r>
        <w:rPr>
          <w:rFonts w:ascii="Times New Roman" w:hAnsi="Times New Roman"/>
          <w:color w:val="000000"/>
          <w:sz w:val="28"/>
        </w:rPr>
        <w:t>иться с работой художников по оформлению праздников.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опыт творческой работы: лепка сказочного персонажа на основе сюжет</w:t>
      </w:r>
      <w:r>
        <w:rPr>
          <w:rFonts w:ascii="Times New Roman" w:hAnsi="Times New Roman"/>
          <w:color w:val="000000"/>
          <w:sz w:val="28"/>
        </w:rPr>
        <w:t>а известной сказки (или создание этого персонажа в технике бумагопластики, по выбору учителя).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</w:t>
      </w:r>
      <w:r>
        <w:rPr>
          <w:rFonts w:ascii="Times New Roman" w:hAnsi="Times New Roman"/>
          <w:color w:val="000000"/>
          <w:sz w:val="28"/>
        </w:rPr>
        <w:t xml:space="preserve"> скульптуры: скульптурные памятники, парковая скульптура, мелкая пластика, рельеф (виды рельефа).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</w:t>
      </w:r>
      <w:r>
        <w:rPr>
          <w:rFonts w:ascii="Times New Roman" w:hAnsi="Times New Roman"/>
          <w:color w:val="000000"/>
          <w:sz w:val="28"/>
        </w:rPr>
        <w:t>ственные промыслы гжель и хохлома.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</w:t>
      </w:r>
      <w:r>
        <w:rPr>
          <w:rFonts w:ascii="Times New Roman" w:hAnsi="Times New Roman"/>
          <w:color w:val="000000"/>
          <w:sz w:val="28"/>
        </w:rPr>
        <w:t>анного художественного промысла).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</w:t>
      </w:r>
      <w:r>
        <w:rPr>
          <w:rFonts w:ascii="Times New Roman" w:hAnsi="Times New Roman"/>
          <w:color w:val="000000"/>
          <w:sz w:val="28"/>
        </w:rPr>
        <w:t xml:space="preserve"> штампов и трафаретов.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</w:t>
      </w:r>
      <w:r>
        <w:rPr>
          <w:rFonts w:ascii="Times New Roman" w:hAnsi="Times New Roman"/>
          <w:color w:val="000000"/>
          <w:sz w:val="28"/>
        </w:rPr>
        <w:t>тектурных достопримечательностей своего города.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Создать в виде рисунков или объёмных аппликаций из цветной бумаги эскизы разнообразных малых архите</w:t>
      </w:r>
      <w:r>
        <w:rPr>
          <w:rFonts w:ascii="Times New Roman" w:hAnsi="Times New Roman"/>
          <w:color w:val="000000"/>
          <w:sz w:val="28"/>
        </w:rPr>
        <w:t>ктурных форм, наполняющих городское пространство.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</w:t>
      </w:r>
      <w:r>
        <w:rPr>
          <w:rFonts w:ascii="Times New Roman" w:hAnsi="Times New Roman"/>
          <w:color w:val="000000"/>
          <w:sz w:val="28"/>
        </w:rPr>
        <w:t>браза своего города или села (в виде коллажа).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</w:t>
      </w:r>
      <w:r>
        <w:rPr>
          <w:rFonts w:ascii="Times New Roman" w:hAnsi="Times New Roman"/>
          <w:color w:val="000000"/>
          <w:sz w:val="28"/>
        </w:rPr>
        <w:t>различную визуально-образную информацию; знать имена нескольких художников детской книги.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</w:t>
      </w:r>
      <w:r>
        <w:rPr>
          <w:rFonts w:ascii="Times New Roman" w:hAnsi="Times New Roman"/>
          <w:color w:val="000000"/>
          <w:sz w:val="28"/>
        </w:rPr>
        <w:t>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</w:t>
      </w:r>
      <w:r>
        <w:rPr>
          <w:rFonts w:ascii="Times New Roman" w:hAnsi="Times New Roman"/>
          <w:color w:val="000000"/>
          <w:sz w:val="28"/>
        </w:rPr>
        <w:t>ий), уметь обсуждать увиденные памятники.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</w:t>
      </w:r>
      <w:r>
        <w:rPr>
          <w:rFonts w:ascii="Times New Roman" w:hAnsi="Times New Roman"/>
          <w:color w:val="000000"/>
          <w:sz w:val="28"/>
        </w:rPr>
        <w:t>ятельности художника в кино, в театре, на празднике.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художников-пейзажистов: И. И. Шишкина, И. И. Левитана, А. К.</w:t>
      </w:r>
      <w:r>
        <w:rPr>
          <w:rFonts w:ascii="Times New Roman" w:hAnsi="Times New Roman"/>
          <w:color w:val="000000"/>
          <w:sz w:val="28"/>
        </w:rPr>
        <w:t xml:space="preserve"> Саврасова, В. Д. Поленова, И. К. Айвазовского и других (по выбору учителя), приобретать представления об их произведениях. 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</w:t>
      </w:r>
      <w:r>
        <w:rPr>
          <w:rFonts w:ascii="Times New Roman" w:hAnsi="Times New Roman"/>
          <w:color w:val="000000"/>
          <w:sz w:val="28"/>
        </w:rPr>
        <w:t>ечатлений от виртуальных путешествий.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</w:t>
      </w:r>
      <w:r>
        <w:rPr>
          <w:rFonts w:ascii="Times New Roman" w:hAnsi="Times New Roman"/>
          <w:color w:val="000000"/>
          <w:sz w:val="28"/>
        </w:rPr>
        <w:t xml:space="preserve"> где находятся и чему посвящены их коллекции: Государственная Третьяковская галерея, </w:t>
      </w:r>
      <w:r>
        <w:rPr>
          <w:rFonts w:ascii="Times New Roman" w:hAnsi="Times New Roman"/>
          <w:color w:val="000000"/>
          <w:sz w:val="28"/>
        </w:rPr>
        <w:lastRenderedPageBreak/>
        <w:t>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</w:t>
      </w:r>
      <w:r>
        <w:rPr>
          <w:rFonts w:ascii="Times New Roman" w:hAnsi="Times New Roman"/>
          <w:color w:val="000000"/>
          <w:sz w:val="28"/>
        </w:rPr>
        <w:t>твенных музеев, иметь представление о коллекциях своих региональных музеев.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получаемые на</w:t>
      </w:r>
      <w:r>
        <w:rPr>
          <w:rFonts w:ascii="Times New Roman" w:hAnsi="Times New Roman"/>
          <w:color w:val="000000"/>
          <w:sz w:val="28"/>
        </w:rPr>
        <w:t>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</w:t>
      </w:r>
      <w:r>
        <w:rPr>
          <w:rFonts w:ascii="Times New Roman" w:hAnsi="Times New Roman"/>
          <w:color w:val="000000"/>
          <w:sz w:val="28"/>
        </w:rPr>
        <w:t>здание паттернов.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соединения шрифта и векторного изображения при создании, </w:t>
      </w:r>
      <w:r>
        <w:rPr>
          <w:rFonts w:ascii="Times New Roman" w:hAnsi="Times New Roman"/>
          <w:color w:val="000000"/>
          <w:sz w:val="28"/>
        </w:rPr>
        <w:t>например, поздравительных открыток, афиши.</w:t>
      </w:r>
    </w:p>
    <w:p w:rsidR="00211BC1" w:rsidRDefault="006E785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</w:t>
      </w:r>
      <w:r>
        <w:rPr>
          <w:rFonts w:ascii="Times New Roman" w:hAnsi="Times New Roman"/>
          <w:color w:val="000000"/>
          <w:sz w:val="28"/>
        </w:rPr>
        <w:t>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представление о традиционных одеждах разных </w:t>
      </w:r>
      <w:r>
        <w:rPr>
          <w:rFonts w:ascii="Times New Roman" w:hAnsi="Times New Roman"/>
          <w:color w:val="000000"/>
          <w:sz w:val="28"/>
        </w:rPr>
        <w:t>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</w:t>
      </w:r>
      <w:r>
        <w:rPr>
          <w:rFonts w:ascii="Times New Roman" w:hAnsi="Times New Roman"/>
          <w:b/>
          <w:color w:val="000000"/>
          <w:sz w:val="28"/>
        </w:rPr>
        <w:t>опись»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</w:t>
      </w:r>
      <w:r>
        <w:rPr>
          <w:rFonts w:ascii="Times New Roman" w:hAnsi="Times New Roman"/>
          <w:color w:val="000000"/>
          <w:sz w:val="28"/>
        </w:rPr>
        <w:t>ны в русском народном костюме и образ мужчины в народном костюме.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здавать двойной портрет (например, портрет матери и ребёнка).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</w:t>
      </w:r>
      <w:r>
        <w:rPr>
          <w:rFonts w:ascii="Times New Roman" w:hAnsi="Times New Roman"/>
          <w:color w:val="000000"/>
          <w:sz w:val="28"/>
        </w:rPr>
        <w:t xml:space="preserve">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эскиза памятника героям Великой Отечественной войны или уча</w:t>
      </w:r>
      <w:r>
        <w:rPr>
          <w:rFonts w:ascii="Times New Roman" w:hAnsi="Times New Roman"/>
          <w:color w:val="000000"/>
          <w:sz w:val="28"/>
        </w:rPr>
        <w:t>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</w:t>
      </w:r>
      <w:r>
        <w:rPr>
          <w:rFonts w:ascii="Times New Roman" w:hAnsi="Times New Roman"/>
          <w:color w:val="000000"/>
          <w:sz w:val="28"/>
        </w:rPr>
        <w:t xml:space="preserve">й войне). 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</w:t>
      </w:r>
      <w:r>
        <w:rPr>
          <w:rFonts w:ascii="Times New Roman" w:hAnsi="Times New Roman"/>
          <w:color w:val="000000"/>
          <w:sz w:val="28"/>
        </w:rPr>
        <w:t>аментов в архитектуре, одежде, оформлении предметов быта у разных народов, в разные эпохи.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</w:t>
      </w:r>
      <w:r>
        <w:rPr>
          <w:rFonts w:ascii="Times New Roman" w:hAnsi="Times New Roman"/>
          <w:color w:val="000000"/>
          <w:sz w:val="28"/>
        </w:rPr>
        <w:t>вке, декоре головных уборов, орнаментах, которые характерны для предметов быта).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</w:t>
      </w:r>
      <w:r>
        <w:rPr>
          <w:rFonts w:ascii="Times New Roman" w:hAnsi="Times New Roman"/>
          <w:color w:val="000000"/>
          <w:sz w:val="28"/>
        </w:rPr>
        <w:t xml:space="preserve"> родом его занятий и положением в обществе.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</w:t>
      </w:r>
      <w:r>
        <w:rPr>
          <w:rFonts w:ascii="Times New Roman" w:hAnsi="Times New Roman"/>
          <w:color w:val="000000"/>
          <w:sz w:val="28"/>
        </w:rPr>
        <w:t>азных народов, об их связи с окружающей природой.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или </w:t>
      </w:r>
      <w:r>
        <w:rPr>
          <w:rFonts w:ascii="Times New Roman" w:hAnsi="Times New Roman"/>
          <w:color w:val="000000"/>
          <w:sz w:val="28"/>
        </w:rPr>
        <w:lastRenderedPageBreak/>
        <w:t>изображать конструкцию избы, понимать и уметь объяснять тесную связь декора (укр</w:t>
      </w:r>
      <w:r>
        <w:rPr>
          <w:rFonts w:ascii="Times New Roman" w:hAnsi="Times New Roman"/>
          <w:color w:val="000000"/>
          <w:sz w:val="28"/>
        </w:rPr>
        <w:t>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</w:t>
      </w:r>
      <w:r>
        <w:rPr>
          <w:rFonts w:ascii="Times New Roman" w:hAnsi="Times New Roman"/>
          <w:color w:val="000000"/>
          <w:sz w:val="28"/>
        </w:rPr>
        <w:t>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</w:t>
      </w:r>
      <w:r>
        <w:rPr>
          <w:rFonts w:ascii="Times New Roman" w:hAnsi="Times New Roman"/>
          <w:color w:val="000000"/>
          <w:sz w:val="28"/>
        </w:rPr>
        <w:t>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</w:t>
      </w:r>
      <w:r>
        <w:rPr>
          <w:rFonts w:ascii="Times New Roman" w:hAnsi="Times New Roman"/>
          <w:color w:val="000000"/>
          <w:sz w:val="28"/>
        </w:rPr>
        <w:t>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уметь объяснять, в чём заключается значимость для современных людей </w:t>
      </w:r>
      <w:r>
        <w:rPr>
          <w:rFonts w:ascii="Times New Roman" w:hAnsi="Times New Roman"/>
          <w:color w:val="000000"/>
          <w:sz w:val="28"/>
        </w:rPr>
        <w:t>сохранения архитектурных памятников и исторического образа своей и мировой культуры.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</w:t>
      </w:r>
      <w:r>
        <w:rPr>
          <w:rFonts w:ascii="Times New Roman" w:hAnsi="Times New Roman"/>
          <w:color w:val="000000"/>
          <w:sz w:val="28"/>
        </w:rPr>
        <w:t>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</w:t>
      </w:r>
      <w:r>
        <w:rPr>
          <w:rFonts w:ascii="Times New Roman" w:hAnsi="Times New Roman"/>
          <w:color w:val="000000"/>
          <w:sz w:val="28"/>
        </w:rPr>
        <w:t>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соборы Московского Кремля, Софийский собор в </w:t>
      </w:r>
      <w:r>
        <w:rPr>
          <w:rFonts w:ascii="Times New Roman" w:hAnsi="Times New Roman"/>
          <w:color w:val="000000"/>
          <w:sz w:val="28"/>
        </w:rPr>
        <w:t>Великом Новгороде, храм Покрова на Нерли.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узнавать основные памятники наиболее значимых мемориальных ансамблей и уметь объяснять их особое </w:t>
      </w:r>
      <w:r>
        <w:rPr>
          <w:rFonts w:ascii="Times New Roman" w:hAnsi="Times New Roman"/>
          <w:color w:val="000000"/>
          <w:sz w:val="28"/>
        </w:rPr>
        <w:t xml:space="preserve">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</w:t>
      </w:r>
      <w:r>
        <w:rPr>
          <w:rFonts w:ascii="Times New Roman" w:hAnsi="Times New Roman"/>
          <w:color w:val="000000"/>
          <w:sz w:val="28"/>
        </w:rPr>
        <w:lastRenderedPageBreak/>
        <w:t>в Санкт-Петербурге и другие по в</w:t>
      </w:r>
      <w:r>
        <w:rPr>
          <w:rFonts w:ascii="Times New Roman" w:hAnsi="Times New Roman"/>
          <w:color w:val="000000"/>
          <w:sz w:val="28"/>
        </w:rPr>
        <w:t>ыбору учителя), знать о правилах поведения при посещении мемориальных памятников.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</w:t>
      </w:r>
      <w:r>
        <w:rPr>
          <w:rFonts w:ascii="Times New Roman" w:hAnsi="Times New Roman"/>
          <w:color w:val="000000"/>
          <w:sz w:val="28"/>
        </w:rPr>
        <w:t>еть обсуждать эти произведения.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</w:t>
      </w:r>
      <w:r>
        <w:rPr>
          <w:rFonts w:ascii="Times New Roman" w:hAnsi="Times New Roman"/>
          <w:color w:val="000000"/>
          <w:sz w:val="28"/>
        </w:rPr>
        <w:t xml:space="preserve"> здания буддийской пагоды.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</w:t>
      </w:r>
      <w:r>
        <w:rPr>
          <w:rFonts w:ascii="Times New Roman" w:hAnsi="Times New Roman"/>
          <w:color w:val="000000"/>
          <w:sz w:val="28"/>
        </w:rPr>
        <w:t>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</w:t>
      </w:r>
      <w:r>
        <w:rPr>
          <w:rFonts w:ascii="Times New Roman" w:hAnsi="Times New Roman"/>
          <w:color w:val="000000"/>
          <w:sz w:val="28"/>
        </w:rPr>
        <w:t>фигур конструкцию традиционного крестьянского деревянного дома (избы) и различные варианты его устройства.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</w:t>
      </w:r>
      <w:r>
        <w:rPr>
          <w:rFonts w:ascii="Times New Roman" w:hAnsi="Times New Roman"/>
          <w:color w:val="000000"/>
          <w:sz w:val="28"/>
        </w:rPr>
        <w:t xml:space="preserve">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</w:t>
      </w:r>
      <w:r>
        <w:rPr>
          <w:rFonts w:ascii="Times New Roman" w:hAnsi="Times New Roman"/>
          <w:color w:val="000000"/>
          <w:sz w:val="28"/>
        </w:rPr>
        <w:t>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</w:t>
      </w:r>
      <w:r>
        <w:rPr>
          <w:rFonts w:ascii="Times New Roman" w:hAnsi="Times New Roman"/>
          <w:color w:val="000000"/>
          <w:sz w:val="28"/>
        </w:rPr>
        <w:t>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</w:t>
      </w:r>
      <w:r>
        <w:rPr>
          <w:rFonts w:ascii="Times New Roman" w:hAnsi="Times New Roman"/>
          <w:color w:val="000000"/>
          <w:sz w:val="28"/>
        </w:rPr>
        <w:t>едакторе GIF-анимации.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</w:t>
      </w:r>
      <w:r>
        <w:rPr>
          <w:rFonts w:ascii="Times New Roman" w:hAnsi="Times New Roman"/>
          <w:color w:val="000000"/>
          <w:sz w:val="28"/>
        </w:rPr>
        <w:t>си наиболее важных определений, названий, положений, которые надо помнить и знать.</w:t>
      </w:r>
    </w:p>
    <w:p w:rsidR="00211BC1" w:rsidRDefault="006E78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</w:t>
      </w:r>
      <w:r>
        <w:rPr>
          <w:rFonts w:ascii="Times New Roman" w:hAnsi="Times New Roman"/>
          <w:color w:val="000000"/>
          <w:sz w:val="28"/>
        </w:rPr>
        <w:t>телем.</w:t>
      </w:r>
    </w:p>
    <w:p w:rsidR="00211BC1" w:rsidRDefault="00211BC1">
      <w:pPr>
        <w:sectPr w:rsidR="00211BC1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26457680"/>
    </w:p>
    <w:bookmarkEnd w:id="14"/>
    <w:p w:rsidR="00211BC1" w:rsidRDefault="006E7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11BC1" w:rsidRDefault="006E7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51"/>
        <w:gridCol w:w="1843"/>
        <w:gridCol w:w="1912"/>
        <w:gridCol w:w="2852"/>
      </w:tblGrid>
      <w:tr w:rsidR="00211BC1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</w:tr>
      <w:tr w:rsidR="00211BC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BC1" w:rsidRDefault="00211BC1"/>
        </w:tc>
      </w:tr>
    </w:tbl>
    <w:p w:rsidR="00211BC1" w:rsidRDefault="00211BC1">
      <w:pPr>
        <w:sectPr w:rsidR="00211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BC1" w:rsidRDefault="006E7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51"/>
        <w:gridCol w:w="1843"/>
        <w:gridCol w:w="1912"/>
        <w:gridCol w:w="2852"/>
      </w:tblGrid>
      <w:tr w:rsidR="00211BC1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</w:tr>
      <w:tr w:rsidR="00211BC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BC1" w:rsidRDefault="00211BC1"/>
        </w:tc>
      </w:tr>
    </w:tbl>
    <w:p w:rsidR="00211BC1" w:rsidRDefault="00211BC1">
      <w:pPr>
        <w:sectPr w:rsidR="00211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BC1" w:rsidRDefault="006E7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51"/>
        <w:gridCol w:w="1843"/>
        <w:gridCol w:w="1912"/>
        <w:gridCol w:w="2852"/>
      </w:tblGrid>
      <w:tr w:rsidR="00211BC1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</w:tr>
      <w:tr w:rsidR="00211BC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BC1" w:rsidRDefault="00211BC1"/>
        </w:tc>
      </w:tr>
    </w:tbl>
    <w:p w:rsidR="00211BC1" w:rsidRDefault="00211BC1">
      <w:pPr>
        <w:sectPr w:rsidR="00211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BC1" w:rsidRDefault="006E785C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32"/>
          <w:szCs w:val="24"/>
          <w:lang w:val="ru-RU"/>
        </w:rPr>
        <w:lastRenderedPageBreak/>
        <w:t>Тематическое</w:t>
      </w:r>
      <w:r>
        <w:rPr>
          <w:rFonts w:ascii="Times New Roman" w:hAnsi="Times New Roman"/>
          <w:b/>
          <w:color w:val="000000"/>
          <w:sz w:val="32"/>
          <w:szCs w:val="24"/>
          <w:lang w:val="ru-RU"/>
        </w:rPr>
        <w:t xml:space="preserve"> планирование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2"/>
        <w:gridCol w:w="4001"/>
        <w:gridCol w:w="3049"/>
        <w:gridCol w:w="5140"/>
      </w:tblGrid>
      <w:tr w:rsidR="00211BC1">
        <w:trPr>
          <w:trHeight w:val="144"/>
          <w:tblCellSpacing w:w="0" w:type="dxa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</w:tr>
      <w:tr w:rsidR="00211BC1">
        <w:trPr>
          <w:trHeight w:val="144"/>
          <w:tblCellSpacing w:w="0" w:type="dxa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11BC1" w:rsidRDefault="00211BC1"/>
        </w:tc>
      </w:tr>
    </w:tbl>
    <w:p w:rsidR="00211BC1" w:rsidRDefault="00211BC1">
      <w:pPr>
        <w:sectPr w:rsidR="00211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BC1" w:rsidRDefault="00211BC1">
      <w:pPr>
        <w:sectPr w:rsidR="00211BC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26457681"/>
    </w:p>
    <w:bookmarkEnd w:id="15"/>
    <w:p w:rsidR="00211BC1" w:rsidRDefault="006E7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1BC1" w:rsidRDefault="006E7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4"/>
        <w:gridCol w:w="4204"/>
        <w:gridCol w:w="1357"/>
        <w:gridCol w:w="1843"/>
        <w:gridCol w:w="1912"/>
        <w:gridCol w:w="1349"/>
        <w:gridCol w:w="2223"/>
      </w:tblGrid>
      <w:tr w:rsidR="00211BC1">
        <w:trPr>
          <w:trHeight w:val="144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Изображать можно </w:t>
            </w:r>
            <w:r>
              <w:rPr>
                <w:rFonts w:ascii="Times New Roman" w:hAnsi="Times New Roman"/>
                <w:color w:val="000000"/>
                <w:sz w:val="24"/>
              </w:rPr>
              <w:t>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зима или </w:t>
            </w:r>
            <w:r>
              <w:rPr>
                <w:rFonts w:ascii="Times New Roman" w:hAnsi="Times New Roman"/>
                <w:color w:val="000000"/>
                <w:sz w:val="24"/>
              </w:rPr>
              <w:t>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полон украшений: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t>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Красивые рыбы: выполняем рисунок рыб в технике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 </w:t>
            </w:r>
            <w:r>
              <w:rPr>
                <w:rFonts w:ascii="Times New Roman" w:hAnsi="Times New Roman"/>
                <w:color w:val="000000"/>
                <w:sz w:val="24"/>
              </w:rPr>
              <w:t>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Строим город: рисуем и строим город из пластилина </w:t>
            </w:r>
            <w:r>
              <w:rPr>
                <w:rFonts w:ascii="Times New Roman" w:hAnsi="Times New Roman"/>
                <w:color w:val="000000"/>
                <w:sz w:val="24"/>
              </w:rPr>
              <w:t>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Город, в котором мы живем: фотографируем постройки и создаем панно «Прогулка по </w:t>
            </w:r>
            <w:r>
              <w:rPr>
                <w:rFonts w:ascii="Times New Roman" w:hAnsi="Times New Roman"/>
                <w:color w:val="000000"/>
                <w:sz w:val="24"/>
              </w:rPr>
              <w:t>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создаем аппликацию из </w:t>
            </w:r>
            <w:r>
              <w:rPr>
                <w:rFonts w:ascii="Times New Roman" w:hAnsi="Times New Roman"/>
                <w:color w:val="000000"/>
                <w:sz w:val="24"/>
              </w:rPr>
              <w:t>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Здравствуй, лето! </w:t>
            </w:r>
            <w:r>
              <w:rPr>
                <w:rFonts w:ascii="Times New Roman" w:hAnsi="Times New Roman"/>
                <w:color w:val="000000"/>
                <w:sz w:val="24"/>
              </w:rPr>
              <w:t>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BC1" w:rsidRDefault="00211BC1"/>
        </w:tc>
      </w:tr>
    </w:tbl>
    <w:p w:rsidR="00211BC1" w:rsidRDefault="00211BC1">
      <w:pPr>
        <w:sectPr w:rsidR="00211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BC1" w:rsidRDefault="006E7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5"/>
        <w:gridCol w:w="4246"/>
        <w:gridCol w:w="1344"/>
        <w:gridCol w:w="1843"/>
        <w:gridCol w:w="1912"/>
        <w:gridCol w:w="1349"/>
        <w:gridCol w:w="2223"/>
      </w:tblGrid>
      <w:tr w:rsidR="00211BC1">
        <w:trPr>
          <w:trHeight w:val="144"/>
          <w:tblCellSpacing w:w="0" w:type="dxa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рисует красками: </w:t>
            </w:r>
            <w:r>
              <w:rPr>
                <w:rFonts w:ascii="Times New Roman" w:hAnsi="Times New Roman"/>
                <w:color w:val="000000"/>
                <w:sz w:val="24"/>
              </w:rPr>
              <w:t>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Волшебные серые: рисуем </w:t>
            </w:r>
            <w:r>
              <w:rPr>
                <w:rFonts w:ascii="Times New Roman" w:hAnsi="Times New Roman"/>
                <w:color w:val="000000"/>
                <w:sz w:val="24"/>
              </w:rPr>
              <w:t>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Линия на экране компьютера: рисуем луговые </w:t>
            </w:r>
            <w:r>
              <w:rPr>
                <w:rFonts w:ascii="Times New Roman" w:hAnsi="Times New Roman"/>
                <w:color w:val="000000"/>
                <w:sz w:val="24"/>
              </w:rPr>
              <w:t>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Изображение, </w:t>
            </w:r>
            <w:r>
              <w:rPr>
                <w:rFonts w:ascii="Times New Roman" w:hAnsi="Times New Roman"/>
                <w:color w:val="000000"/>
                <w:sz w:val="24"/>
              </w:rPr>
              <w:t>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Пропорции выражают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BC1" w:rsidRDefault="00211BC1"/>
        </w:tc>
      </w:tr>
    </w:tbl>
    <w:p w:rsidR="00211BC1" w:rsidRDefault="00211BC1">
      <w:pPr>
        <w:sectPr w:rsidR="00211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BC1" w:rsidRDefault="006E7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8"/>
        <w:gridCol w:w="2643"/>
        <w:gridCol w:w="900"/>
        <w:gridCol w:w="1738"/>
        <w:gridCol w:w="1802"/>
        <w:gridCol w:w="1276"/>
        <w:gridCol w:w="5025"/>
      </w:tblGrid>
      <w:tr w:rsidR="00211BC1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Твои игрушки: создаем игрушки из </w:t>
            </w:r>
            <w:r>
              <w:rPr>
                <w:rFonts w:ascii="Times New Roman" w:hAnsi="Times New Roman"/>
                <w:color w:val="000000"/>
                <w:sz w:val="24"/>
              </w:rPr>
              <w:t>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Посуда у тебя дома: изображаем орнаменты и эскизы украшения посуды в традициях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Орнаменты для обоев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Афиша и плакат: создаем эскиз афиши к спектаклю </w:t>
            </w:r>
            <w:r>
              <w:rPr>
                <w:rFonts w:ascii="Times New Roman" w:hAnsi="Times New Roman"/>
                <w:color w:val="000000"/>
                <w:sz w:val="24"/>
              </w:rPr>
              <w:t>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исторические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BC1" w:rsidRDefault="00211BC1"/>
        </w:tc>
      </w:tr>
    </w:tbl>
    <w:p w:rsidR="00211BC1" w:rsidRDefault="00211BC1">
      <w:pPr>
        <w:sectPr w:rsidR="00211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BC1" w:rsidRDefault="006E785C">
      <w:pPr>
        <w:spacing w:after="0"/>
        <w:ind w:left="120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36"/>
          <w:szCs w:val="28"/>
          <w:lang w:val="ru-RU"/>
        </w:rPr>
        <w:lastRenderedPageBreak/>
        <w:t>Поурочное</w:t>
      </w:r>
      <w:r>
        <w:rPr>
          <w:rFonts w:ascii="Times New Roman" w:hAnsi="Times New Roman"/>
          <w:b/>
          <w:color w:val="000000"/>
          <w:sz w:val="36"/>
          <w:szCs w:val="28"/>
          <w:lang w:val="ru-RU"/>
        </w:rPr>
        <w:t xml:space="preserve"> планирование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6"/>
        <w:gridCol w:w="2370"/>
        <w:gridCol w:w="1606"/>
        <w:gridCol w:w="1471"/>
        <w:gridCol w:w="7849"/>
      </w:tblGrid>
      <w:tr w:rsidR="00211BC1">
        <w:trPr>
          <w:trHeight w:val="144"/>
          <w:tblCellSpacing w:w="0" w:type="dxa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3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BC1" w:rsidRDefault="00211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BC1" w:rsidRDefault="00211BC1"/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избы: рисуем и моделируем избу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графическом редакторе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создаем портрет русской красавицы (в национальном костюме с учетом </w:t>
            </w:r>
            <w:r>
              <w:rPr>
                <w:rFonts w:ascii="Times New Roman" w:hAnsi="Times New Roman"/>
                <w:color w:val="000000"/>
                <w:sz w:val="24"/>
              </w:rPr>
              <w:t>этнокультурных особенностей региона)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угол: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изображаем и моделируем башни и крепостные стены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макет «Древний город»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соборы: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t>древнерусский храм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Владимир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Суздаль: знакомимся с памятниками </w:t>
            </w:r>
            <w:r>
              <w:rPr>
                <w:rFonts w:ascii="Times New Roman" w:hAnsi="Times New Roman"/>
                <w:color w:val="000000"/>
                <w:sz w:val="24"/>
              </w:rPr>
              <w:t>древнерусского зодчества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27.12.2023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восходящего солнца: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t>японский сад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восходящего солнца: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изображаем японок в национальной одежде и создаем панно «Праздник в Японии»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</w:t>
            </w:r>
            <w:r>
              <w:rPr>
                <w:rFonts w:ascii="Times New Roman" w:hAnsi="Times New Roman"/>
                <w:color w:val="000000"/>
                <w:sz w:val="24"/>
              </w:rPr>
              <w:t>гор и степей: моделируем юрту в графическом редакторе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2.2024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 в Древней Греции»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города: рисуем 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средневекового города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edsoo.ru/8a150a80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Сопереживание: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тематическую композицию «Сопереживание»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24.04.2024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создаем презентацию памятника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героям и защитникам Отечества, героям Великой Отечественной войны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211BC1">
        <w:trPr>
          <w:trHeight w:val="144"/>
          <w:tblCellSpacing w:w="0" w:type="dxa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надежды: создаем живописный детский портрет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211BC1" w:rsidRDefault="00211BC1">
            <w:pPr>
              <w:spacing w:after="0"/>
              <w:ind w:left="135"/>
            </w:pPr>
          </w:p>
        </w:tc>
      </w:tr>
      <w:tr w:rsidR="00211B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211BC1" w:rsidRDefault="006E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BC1" w:rsidRDefault="00211BC1"/>
        </w:tc>
      </w:tr>
    </w:tbl>
    <w:p w:rsidR="00211BC1" w:rsidRDefault="00211BC1">
      <w:pPr>
        <w:sectPr w:rsidR="00211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BC1" w:rsidRDefault="00211BC1">
      <w:pPr>
        <w:sectPr w:rsidR="00211BC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block-26457684"/>
    </w:p>
    <w:bookmarkEnd w:id="16"/>
    <w:p w:rsidR="00211BC1" w:rsidRDefault="006E7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1BC1" w:rsidRDefault="006E78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1BC1" w:rsidRDefault="00211BC1">
      <w:pPr>
        <w:spacing w:after="0" w:line="480" w:lineRule="auto"/>
        <w:ind w:left="120"/>
      </w:pPr>
    </w:p>
    <w:p w:rsidR="00211BC1" w:rsidRDefault="00211BC1">
      <w:pPr>
        <w:spacing w:after="0" w:line="480" w:lineRule="auto"/>
        <w:ind w:left="120"/>
      </w:pPr>
    </w:p>
    <w:p w:rsidR="00211BC1" w:rsidRDefault="00211BC1">
      <w:pPr>
        <w:spacing w:after="0"/>
        <w:ind w:left="120"/>
      </w:pPr>
    </w:p>
    <w:p w:rsidR="00211BC1" w:rsidRDefault="006E78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211BC1" w:rsidRDefault="00211BC1">
      <w:pPr>
        <w:spacing w:after="0" w:line="480" w:lineRule="auto"/>
        <w:ind w:left="120"/>
      </w:pPr>
    </w:p>
    <w:p w:rsidR="00211BC1" w:rsidRDefault="00211BC1">
      <w:pPr>
        <w:spacing w:after="0"/>
        <w:ind w:left="120"/>
      </w:pPr>
    </w:p>
    <w:p w:rsidR="00211BC1" w:rsidRDefault="006E78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11BC1" w:rsidRDefault="00211BC1">
      <w:pPr>
        <w:spacing w:after="0" w:line="480" w:lineRule="auto"/>
        <w:ind w:left="120"/>
      </w:pPr>
    </w:p>
    <w:p w:rsidR="00211BC1" w:rsidRDefault="00211BC1">
      <w:pPr>
        <w:sectPr w:rsidR="00211BC1">
          <w:pgSz w:w="11906" w:h="16383"/>
          <w:pgMar w:top="1134" w:right="850" w:bottom="1134" w:left="1701" w:header="720" w:footer="720" w:gutter="0"/>
          <w:cols w:space="720"/>
        </w:sectPr>
      </w:pPr>
      <w:bookmarkStart w:id="17" w:name="block-26457685"/>
    </w:p>
    <w:bookmarkEnd w:id="17"/>
    <w:p w:rsidR="00211BC1" w:rsidRDefault="00211BC1"/>
    <w:sectPr w:rsidR="00211BC1" w:rsidSect="00211BC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85C" w:rsidRDefault="006E785C">
      <w:pPr>
        <w:spacing w:line="240" w:lineRule="auto"/>
      </w:pPr>
      <w:r>
        <w:separator/>
      </w:r>
    </w:p>
  </w:endnote>
  <w:endnote w:type="continuationSeparator" w:id="1">
    <w:p w:rsidR="006E785C" w:rsidRDefault="006E7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85C" w:rsidRDefault="006E785C">
      <w:pPr>
        <w:spacing w:after="0"/>
      </w:pPr>
      <w:r>
        <w:separator/>
      </w:r>
    </w:p>
  </w:footnote>
  <w:footnote w:type="continuationSeparator" w:id="1">
    <w:p w:rsidR="006E785C" w:rsidRDefault="006E785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BC1"/>
    <w:rsid w:val="00211BC1"/>
    <w:rsid w:val="006E785C"/>
    <w:rsid w:val="00B52C79"/>
    <w:rsid w:val="16675A9D"/>
    <w:rsid w:val="76F34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C1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11B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1B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1B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1B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11BC1"/>
    <w:rPr>
      <w:i/>
      <w:iCs/>
    </w:rPr>
  </w:style>
  <w:style w:type="character" w:styleId="a4">
    <w:name w:val="Hyperlink"/>
    <w:basedOn w:val="a0"/>
    <w:uiPriority w:val="99"/>
    <w:unhideWhenUsed/>
    <w:qFormat/>
    <w:rsid w:val="00211BC1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211BC1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211B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1BC1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211B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211BC1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211B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211BC1"/>
  </w:style>
  <w:style w:type="character" w:customStyle="1" w:styleId="10">
    <w:name w:val="Заголовок 1 Знак"/>
    <w:basedOn w:val="a0"/>
    <w:link w:val="1"/>
    <w:uiPriority w:val="9"/>
    <w:qFormat/>
    <w:rsid w:val="00211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211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211B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211B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211B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211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B5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2C7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96ae" TargetMode="External"/><Relationship Id="rId26" Type="http://schemas.openxmlformats.org/officeDocument/2006/relationships/hyperlink" Target="https://m.edsoo.ru/8a14929e" TargetMode="External"/><Relationship Id="rId39" Type="http://schemas.openxmlformats.org/officeDocument/2006/relationships/hyperlink" Target="https://m.edsoo.ru/8a14c71e" TargetMode="External"/><Relationship Id="rId21" Type="http://schemas.openxmlformats.org/officeDocument/2006/relationships/hyperlink" Target="https://m.edsoo.ru/8a14b166" TargetMode="External"/><Relationship Id="rId34" Type="http://schemas.openxmlformats.org/officeDocument/2006/relationships/hyperlink" Target="https://m.edsoo.ru/8a14a45a" TargetMode="External"/><Relationship Id="rId42" Type="http://schemas.openxmlformats.org/officeDocument/2006/relationships/hyperlink" Target="https://m.edsoo.ru/8a149c3a" TargetMode="External"/><Relationship Id="rId47" Type="http://schemas.openxmlformats.org/officeDocument/2006/relationships/hyperlink" Target="https://m.edsoo.ru/8a14fe78" TargetMode="External"/><Relationship Id="rId50" Type="http://schemas.openxmlformats.org/officeDocument/2006/relationships/hyperlink" Target="https://m.edsoo.ru/8a150e90" TargetMode="External"/><Relationship Id="rId55" Type="http://schemas.openxmlformats.org/officeDocument/2006/relationships/hyperlink" Target="https://m.edsoo.ru/8a14ede8" TargetMode="External"/><Relationship Id="rId63" Type="http://schemas.openxmlformats.org/officeDocument/2006/relationships/hyperlink" Target="https://m.edsoo.ru/8a14f036" TargetMode="External"/><Relationship Id="rId68" Type="http://schemas.openxmlformats.org/officeDocument/2006/relationships/hyperlink" Target="https://m.edsoo.ru/8a14faa4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emf"/><Relationship Id="rId71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6e8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94d8" TargetMode="External"/><Relationship Id="rId32" Type="http://schemas.openxmlformats.org/officeDocument/2006/relationships/hyperlink" Target="https://m.edsoo.ru/8a14bd46" TargetMode="External"/><Relationship Id="rId37" Type="http://schemas.openxmlformats.org/officeDocument/2006/relationships/hyperlink" Target="https://m.edsoo.ru/8a14982a" TargetMode="External"/><Relationship Id="rId40" Type="http://schemas.openxmlformats.org/officeDocument/2006/relationships/hyperlink" Target="https://m.edsoo.ru/8a14d0d8" TargetMode="External"/><Relationship Id="rId45" Type="http://schemas.openxmlformats.org/officeDocument/2006/relationships/hyperlink" Target="https://m.edsoo.ru/8a149abe" TargetMode="External"/><Relationship Id="rId53" Type="http://schemas.openxmlformats.org/officeDocument/2006/relationships/hyperlink" Target="https://m.edsoo.ru/8a14eafa" TargetMode="External"/><Relationship Id="rId58" Type="http://schemas.openxmlformats.org/officeDocument/2006/relationships/hyperlink" Target="https://m.edsoo.ru/8a14f838" TargetMode="External"/><Relationship Id="rId66" Type="http://schemas.openxmlformats.org/officeDocument/2006/relationships/hyperlink" Target="https://m.edsoo.ru/8a15074c" TargetMode="External"/><Relationship Id="rId74" Type="http://schemas.openxmlformats.org/officeDocument/2006/relationships/hyperlink" Target="https://m.edsoo.ru/8a14e4c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b2c4" TargetMode="External"/><Relationship Id="rId28" Type="http://schemas.openxmlformats.org/officeDocument/2006/relationships/hyperlink" Target="https://m.edsoo.ru/8a14b490" TargetMode="External"/><Relationship Id="rId36" Type="http://schemas.openxmlformats.org/officeDocument/2006/relationships/hyperlink" Target="https://m.edsoo.ru/8a14996a" TargetMode="External"/><Relationship Id="rId49" Type="http://schemas.openxmlformats.org/officeDocument/2006/relationships/hyperlink" Target="https://m.edsoo.ru/8a14dd4e" TargetMode="External"/><Relationship Id="rId57" Type="http://schemas.openxmlformats.org/officeDocument/2006/relationships/hyperlink" Target="https://m.edsoo.ru/8a14fcca" TargetMode="External"/><Relationship Id="rId61" Type="http://schemas.openxmlformats.org/officeDocument/2006/relationships/hyperlink" Target="https://m.edsoo.ru/8a14ec6c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932" TargetMode="External"/><Relationship Id="rId31" Type="http://schemas.openxmlformats.org/officeDocument/2006/relationships/hyperlink" Target="https://m.edsoo.ru/8a14ba1c" TargetMode="External"/><Relationship Id="rId44" Type="http://schemas.openxmlformats.org/officeDocument/2006/relationships/hyperlink" Target="https://m.edsoo.ru/8a149eb0" TargetMode="External"/><Relationship Id="rId52" Type="http://schemas.openxmlformats.org/officeDocument/2006/relationships/hyperlink" Target="https://m.edsoo.ru/8a151070" TargetMode="External"/><Relationship Id="rId60" Type="http://schemas.openxmlformats.org/officeDocument/2006/relationships/hyperlink" Target="https://m.edsoo.ru/8a14d7b8" TargetMode="External"/><Relationship Id="rId65" Type="http://schemas.openxmlformats.org/officeDocument/2006/relationships/hyperlink" Target="https://m.edsoo.ru/8a151584" TargetMode="External"/><Relationship Id="rId73" Type="http://schemas.openxmlformats.org/officeDocument/2006/relationships/hyperlink" Target="https://m.edsoo.ru/8a150c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d18" TargetMode="External"/><Relationship Id="rId27" Type="http://schemas.openxmlformats.org/officeDocument/2006/relationships/hyperlink" Target="https://m.edsoo.ru/8a14c35e" TargetMode="External"/><Relationship Id="rId30" Type="http://schemas.openxmlformats.org/officeDocument/2006/relationships/hyperlink" Target="https://m.edsoo.ru/8a14b8e6" TargetMode="External"/><Relationship Id="rId35" Type="http://schemas.openxmlformats.org/officeDocument/2006/relationships/hyperlink" Target="https://m.edsoo.ru/8a14a7f2" TargetMode="External"/><Relationship Id="rId43" Type="http://schemas.openxmlformats.org/officeDocument/2006/relationships/hyperlink" Target="https://m.edsoo.ru/8a14c890" TargetMode="External"/><Relationship Id="rId48" Type="http://schemas.openxmlformats.org/officeDocument/2006/relationships/hyperlink" Target="https://m.edsoo.ru/8a14d4ca" TargetMode="External"/><Relationship Id="rId56" Type="http://schemas.openxmlformats.org/officeDocument/2006/relationships/hyperlink" Target="https://m.edsoo.ru/8a14e302" TargetMode="External"/><Relationship Id="rId64" Type="http://schemas.openxmlformats.org/officeDocument/2006/relationships/hyperlink" Target="https://m.edsoo.ru/8a14f270" TargetMode="External"/><Relationship Id="rId69" Type="http://schemas.openxmlformats.org/officeDocument/2006/relationships/hyperlink" Target="https://m.edsoo.ru/8a150a8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f630" TargetMode="External"/><Relationship Id="rId72" Type="http://schemas.openxmlformats.org/officeDocument/2006/relationships/hyperlink" Target="https://m.edsoo.ru/8a15006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c0e8" TargetMode="External"/><Relationship Id="rId33" Type="http://schemas.openxmlformats.org/officeDocument/2006/relationships/hyperlink" Target="https://m.edsoo.ru/8a14a19e" TargetMode="External"/><Relationship Id="rId38" Type="http://schemas.openxmlformats.org/officeDocument/2006/relationships/hyperlink" Target="https://m.edsoo.ru/8a14a626" TargetMode="External"/><Relationship Id="rId46" Type="http://schemas.openxmlformats.org/officeDocument/2006/relationships/hyperlink" Target="https://m.edsoo.ru/8a14acca" TargetMode="External"/><Relationship Id="rId59" Type="http://schemas.openxmlformats.org/officeDocument/2006/relationships/hyperlink" Target="https://m.edsoo.ru/8a14db64" TargetMode="External"/><Relationship Id="rId67" Type="http://schemas.openxmlformats.org/officeDocument/2006/relationships/hyperlink" Target="https://m.edsoo.ru/8a15088c" TargetMode="External"/><Relationship Id="rId20" Type="http://schemas.openxmlformats.org/officeDocument/2006/relationships/hyperlink" Target="https://m.edsoo.ru/8a14af2c" TargetMode="External"/><Relationship Id="rId41" Type="http://schemas.openxmlformats.org/officeDocument/2006/relationships/hyperlink" Target="https://m.edsoo.ru/8a14ca48" TargetMode="External"/><Relationship Id="rId54" Type="http://schemas.openxmlformats.org/officeDocument/2006/relationships/hyperlink" Target="https://m.edsoo.ru/8a14ec6c" TargetMode="External"/><Relationship Id="rId62" Type="http://schemas.openxmlformats.org/officeDocument/2006/relationships/hyperlink" Target="https://m.edsoo.ru/8a14e938" TargetMode="External"/><Relationship Id="rId70" Type="http://schemas.openxmlformats.org/officeDocument/2006/relationships/hyperlink" Target="https://m.edsoo.ru/8a151a7a" TargetMode="External"/><Relationship Id="rId75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12272</Words>
  <Characters>69955</Characters>
  <Application>Microsoft Office Word</Application>
  <DocSecurity>0</DocSecurity>
  <Lines>582</Lines>
  <Paragraphs>164</Paragraphs>
  <ScaleCrop>false</ScaleCrop>
  <Company/>
  <LinksUpToDate>false</LinksUpToDate>
  <CharactersWithSpaces>82063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Admin</cp:lastModifiedBy>
  <cp:revision>3</cp:revision>
  <cp:lastPrinted>2023-10-01T18:15:00Z</cp:lastPrinted>
  <dcterms:created xsi:type="dcterms:W3CDTF">2023-10-01T18:07:00Z</dcterms:created>
  <dcterms:modified xsi:type="dcterms:W3CDTF">2023-10-24T07:36:00Z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A95C9557ADF44D909EF64100F8420670_12</vt:lpwstr>
  </property>
</Properties>
</file>